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1D7A" w14:textId="01CFFC50" w:rsidR="00DA2379" w:rsidRPr="00DB3D16" w:rsidRDefault="005D4C93" w:rsidP="00DA2379">
      <w:pPr>
        <w:rPr>
          <w:rFonts w:cs="Arial"/>
          <w:sz w:val="20"/>
          <w:szCs w:val="20"/>
        </w:rPr>
      </w:pPr>
      <w:r>
        <w:rPr>
          <w:rFonts w:cs="Arial"/>
          <w:noProof/>
          <w:sz w:val="20"/>
          <w:szCs w:val="20"/>
        </w:rPr>
        <w:drawing>
          <wp:inline distT="0" distB="0" distL="0" distR="0" wp14:anchorId="230F31D3" wp14:editId="6C9A703F">
            <wp:extent cx="1971675" cy="1054846"/>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75980" cy="1057149"/>
                    </a:xfrm>
                    <a:prstGeom prst="rect">
                      <a:avLst/>
                    </a:prstGeom>
                  </pic:spPr>
                </pic:pic>
              </a:graphicData>
            </a:graphic>
          </wp:inline>
        </w:drawing>
      </w:r>
    </w:p>
    <w:p w14:paraId="365575E3" w14:textId="77777777" w:rsidR="00DA2379" w:rsidRPr="00DB3D16" w:rsidRDefault="00DA2379" w:rsidP="00DA2379">
      <w:pPr>
        <w:rPr>
          <w:rFonts w:cs="Arial"/>
          <w:sz w:val="20"/>
          <w:szCs w:val="20"/>
        </w:rPr>
      </w:pPr>
    </w:p>
    <w:tbl>
      <w:tblPr>
        <w:tblpPr w:leftFromText="180" w:rightFromText="180" w:vertAnchor="text" w:horzAnchor="page" w:tblpX="5788"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DA2379" w:rsidRPr="00DB3D16" w14:paraId="2969DB3C" w14:textId="77777777" w:rsidTr="00253462">
        <w:trPr>
          <w:trHeight w:val="290"/>
        </w:trPr>
        <w:tc>
          <w:tcPr>
            <w:tcW w:w="2887" w:type="dxa"/>
            <w:shd w:val="clear" w:color="auto" w:fill="auto"/>
          </w:tcPr>
          <w:p w14:paraId="07985185"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Title:</w:t>
            </w:r>
          </w:p>
        </w:tc>
        <w:tc>
          <w:tcPr>
            <w:tcW w:w="2215" w:type="dxa"/>
            <w:shd w:val="clear" w:color="auto" w:fill="auto"/>
          </w:tcPr>
          <w:p w14:paraId="797C1CCD" w14:textId="3CE6743B" w:rsidR="00DA2379" w:rsidRPr="00E36971" w:rsidRDefault="00DA2379" w:rsidP="00253462">
            <w:pPr>
              <w:spacing w:after="200" w:line="276" w:lineRule="auto"/>
              <w:rPr>
                <w:rFonts w:eastAsia="Calibri" w:cs="Arial"/>
                <w:lang w:eastAsia="en-US"/>
              </w:rPr>
            </w:pPr>
            <w:r>
              <w:rPr>
                <w:rFonts w:eastAsia="Calibri" w:cs="Arial"/>
                <w:lang w:eastAsia="en-US"/>
              </w:rPr>
              <w:t>General Data Protection Regulation Policy (Exams)</w:t>
            </w:r>
          </w:p>
        </w:tc>
      </w:tr>
      <w:tr w:rsidR="00DA2379" w:rsidRPr="00DB3D16" w14:paraId="4533CB52" w14:textId="77777777" w:rsidTr="00253462">
        <w:trPr>
          <w:trHeight w:val="297"/>
        </w:trPr>
        <w:tc>
          <w:tcPr>
            <w:tcW w:w="2887" w:type="dxa"/>
            <w:shd w:val="clear" w:color="auto" w:fill="auto"/>
          </w:tcPr>
          <w:p w14:paraId="5D0C62E3"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Internal Reference:</w:t>
            </w:r>
          </w:p>
        </w:tc>
        <w:tc>
          <w:tcPr>
            <w:tcW w:w="2215" w:type="dxa"/>
            <w:shd w:val="clear" w:color="auto" w:fill="auto"/>
          </w:tcPr>
          <w:p w14:paraId="3F3A935A" w14:textId="42C3E2CE" w:rsidR="00DA2379" w:rsidRPr="00E36971" w:rsidRDefault="005D4C93" w:rsidP="00253462">
            <w:pPr>
              <w:spacing w:after="200" w:line="276" w:lineRule="auto"/>
              <w:rPr>
                <w:rFonts w:eastAsia="Calibri" w:cs="Arial"/>
                <w:lang w:eastAsia="en-US"/>
              </w:rPr>
            </w:pPr>
            <w:r>
              <w:rPr>
                <w:rFonts w:cs="Arial"/>
              </w:rPr>
              <w:t>L4L-GY-042</w:t>
            </w:r>
          </w:p>
        </w:tc>
      </w:tr>
      <w:tr w:rsidR="00DA2379" w:rsidRPr="00DB3D16" w14:paraId="1F079CAA" w14:textId="77777777" w:rsidTr="00253462">
        <w:trPr>
          <w:trHeight w:val="290"/>
        </w:trPr>
        <w:tc>
          <w:tcPr>
            <w:tcW w:w="2887" w:type="dxa"/>
            <w:shd w:val="clear" w:color="auto" w:fill="auto"/>
          </w:tcPr>
          <w:p w14:paraId="6F0BEAA5"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Approved by:</w:t>
            </w:r>
          </w:p>
        </w:tc>
        <w:tc>
          <w:tcPr>
            <w:tcW w:w="2215" w:type="dxa"/>
            <w:shd w:val="clear" w:color="auto" w:fill="auto"/>
          </w:tcPr>
          <w:p w14:paraId="37359E53" w14:textId="7262B5FD" w:rsidR="00DA2379" w:rsidRPr="00E36971" w:rsidRDefault="00203397" w:rsidP="00253462">
            <w:pPr>
              <w:spacing w:after="200" w:line="276" w:lineRule="auto"/>
              <w:rPr>
                <w:rFonts w:eastAsia="Calibri" w:cs="Arial"/>
                <w:lang w:eastAsia="en-US"/>
              </w:rPr>
            </w:pPr>
            <w:r>
              <w:rPr>
                <w:rFonts w:eastAsia="Calibri" w:cs="Arial"/>
                <w:lang w:eastAsia="en-US"/>
              </w:rPr>
              <w:t>Sara M</w:t>
            </w:r>
            <w:r w:rsidR="005D4C93">
              <w:rPr>
                <w:rFonts w:eastAsia="Calibri" w:cs="Arial"/>
                <w:lang w:eastAsia="en-US"/>
              </w:rPr>
              <w:t>orris</w:t>
            </w:r>
          </w:p>
        </w:tc>
      </w:tr>
      <w:tr w:rsidR="00DA2379" w:rsidRPr="00DB3D16" w14:paraId="16434741" w14:textId="77777777" w:rsidTr="00253462">
        <w:trPr>
          <w:trHeight w:val="290"/>
        </w:trPr>
        <w:tc>
          <w:tcPr>
            <w:tcW w:w="2887" w:type="dxa"/>
            <w:shd w:val="clear" w:color="auto" w:fill="auto"/>
          </w:tcPr>
          <w:p w14:paraId="0211D651"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Issue Date:</w:t>
            </w:r>
          </w:p>
        </w:tc>
        <w:tc>
          <w:tcPr>
            <w:tcW w:w="2215" w:type="dxa"/>
            <w:shd w:val="clear" w:color="auto" w:fill="auto"/>
          </w:tcPr>
          <w:p w14:paraId="01578984" w14:textId="19A0091C" w:rsidR="00DA2379" w:rsidRPr="00E36971" w:rsidRDefault="005D4C93" w:rsidP="00253462">
            <w:pPr>
              <w:spacing w:after="200" w:line="276" w:lineRule="auto"/>
              <w:rPr>
                <w:rFonts w:eastAsia="Calibri" w:cs="Arial"/>
                <w:lang w:eastAsia="en-US"/>
              </w:rPr>
            </w:pPr>
            <w:r>
              <w:rPr>
                <w:rFonts w:cs="Arial"/>
              </w:rPr>
              <w:t>September 2020</w:t>
            </w:r>
          </w:p>
        </w:tc>
      </w:tr>
      <w:tr w:rsidR="00DA2379" w:rsidRPr="00DB3D16" w14:paraId="747177E0" w14:textId="77777777" w:rsidTr="00253462">
        <w:trPr>
          <w:trHeight w:val="297"/>
        </w:trPr>
        <w:tc>
          <w:tcPr>
            <w:tcW w:w="2887" w:type="dxa"/>
            <w:shd w:val="clear" w:color="auto" w:fill="auto"/>
          </w:tcPr>
          <w:p w14:paraId="2E1138DD"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Version No:</w:t>
            </w:r>
          </w:p>
        </w:tc>
        <w:tc>
          <w:tcPr>
            <w:tcW w:w="2215" w:type="dxa"/>
            <w:shd w:val="clear" w:color="auto" w:fill="auto"/>
          </w:tcPr>
          <w:p w14:paraId="65BF3C19" w14:textId="0904BCFB" w:rsidR="00DA2379" w:rsidRPr="00E36971" w:rsidRDefault="00DA2379" w:rsidP="00253462">
            <w:pPr>
              <w:spacing w:after="200" w:line="276" w:lineRule="auto"/>
              <w:rPr>
                <w:rFonts w:eastAsia="Calibri" w:cs="Arial"/>
                <w:lang w:eastAsia="en-US"/>
              </w:rPr>
            </w:pPr>
            <w:r>
              <w:rPr>
                <w:rFonts w:eastAsia="Calibri" w:cs="Arial"/>
                <w:lang w:eastAsia="en-US"/>
              </w:rPr>
              <w:t>V1</w:t>
            </w:r>
            <w:r w:rsidR="00892AC2">
              <w:rPr>
                <w:rFonts w:eastAsia="Calibri" w:cs="Arial"/>
                <w:lang w:eastAsia="en-US"/>
              </w:rPr>
              <w:t xml:space="preserve"> </w:t>
            </w:r>
          </w:p>
        </w:tc>
      </w:tr>
      <w:tr w:rsidR="00DA2379" w:rsidRPr="00DB3D16" w14:paraId="342EB762" w14:textId="77777777" w:rsidTr="00253462">
        <w:trPr>
          <w:trHeight w:val="297"/>
        </w:trPr>
        <w:tc>
          <w:tcPr>
            <w:tcW w:w="2887" w:type="dxa"/>
            <w:shd w:val="clear" w:color="auto" w:fill="auto"/>
          </w:tcPr>
          <w:p w14:paraId="4010C2B0" w14:textId="77777777" w:rsidR="00DA2379" w:rsidRPr="00E36971" w:rsidRDefault="00DA2379" w:rsidP="00253462">
            <w:pPr>
              <w:spacing w:after="200" w:line="276" w:lineRule="auto"/>
              <w:rPr>
                <w:rFonts w:eastAsia="Calibri" w:cs="Arial"/>
                <w:lang w:eastAsia="en-US"/>
              </w:rPr>
            </w:pPr>
            <w:r w:rsidRPr="00E36971">
              <w:rPr>
                <w:rFonts w:eastAsia="Calibri" w:cs="Arial"/>
                <w:lang w:eastAsia="en-US"/>
              </w:rPr>
              <w:t>Review Date:</w:t>
            </w:r>
          </w:p>
        </w:tc>
        <w:tc>
          <w:tcPr>
            <w:tcW w:w="2215" w:type="dxa"/>
            <w:shd w:val="clear" w:color="auto" w:fill="auto"/>
          </w:tcPr>
          <w:p w14:paraId="5E09AC95" w14:textId="61D390BE" w:rsidR="00DA2379" w:rsidRPr="00E36971" w:rsidRDefault="005D4C93" w:rsidP="00253462">
            <w:pPr>
              <w:spacing w:after="200" w:line="276" w:lineRule="auto"/>
              <w:rPr>
                <w:rFonts w:eastAsia="Calibri" w:cs="Arial"/>
                <w:lang w:eastAsia="en-US"/>
              </w:rPr>
            </w:pPr>
            <w:r>
              <w:rPr>
                <w:rFonts w:cs="Arial"/>
              </w:rPr>
              <w:t>September 202</w:t>
            </w:r>
            <w:r w:rsidR="00027EC9">
              <w:rPr>
                <w:rFonts w:cs="Arial"/>
              </w:rPr>
              <w:t>5</w:t>
            </w:r>
          </w:p>
        </w:tc>
      </w:tr>
    </w:tbl>
    <w:p w14:paraId="7F3DE99D" w14:textId="7BD11F10" w:rsidR="00DA2379" w:rsidRPr="00DB3D16" w:rsidRDefault="00DA2379" w:rsidP="00DA2379">
      <w:pPr>
        <w:rPr>
          <w:rFonts w:cs="Arial"/>
          <w:sz w:val="20"/>
          <w:szCs w:val="20"/>
        </w:rPr>
      </w:pPr>
    </w:p>
    <w:p w14:paraId="05382306" w14:textId="77777777" w:rsidR="00DA2379" w:rsidRPr="00DB3D16" w:rsidRDefault="00DA2379" w:rsidP="00DA2379">
      <w:pPr>
        <w:rPr>
          <w:rFonts w:cs="Arial"/>
          <w:sz w:val="20"/>
          <w:szCs w:val="20"/>
        </w:rPr>
      </w:pPr>
    </w:p>
    <w:p w14:paraId="55A461BD" w14:textId="77777777" w:rsidR="00DA2379" w:rsidRPr="00DB3D16" w:rsidRDefault="00DA2379" w:rsidP="00DA2379">
      <w:pPr>
        <w:rPr>
          <w:rFonts w:cs="Arial"/>
          <w:sz w:val="20"/>
          <w:szCs w:val="20"/>
        </w:rPr>
      </w:pPr>
    </w:p>
    <w:p w14:paraId="1E467138" w14:textId="77777777" w:rsidR="00DA2379" w:rsidRPr="00DB3D16" w:rsidRDefault="00DA2379" w:rsidP="00DA2379">
      <w:pPr>
        <w:rPr>
          <w:rFonts w:cs="Arial"/>
          <w:sz w:val="20"/>
          <w:szCs w:val="20"/>
        </w:rPr>
      </w:pPr>
    </w:p>
    <w:p w14:paraId="0F7237DB" w14:textId="77777777" w:rsidR="00DA2379" w:rsidRPr="00DB3D16" w:rsidRDefault="00DA2379" w:rsidP="00DA2379">
      <w:pPr>
        <w:rPr>
          <w:rFonts w:cs="Arial"/>
          <w:sz w:val="20"/>
          <w:szCs w:val="20"/>
        </w:rPr>
      </w:pPr>
    </w:p>
    <w:p w14:paraId="2BD57D1D" w14:textId="77777777" w:rsidR="00DA2379" w:rsidRPr="00DB3D16" w:rsidRDefault="00DA2379" w:rsidP="00DA2379">
      <w:pPr>
        <w:rPr>
          <w:rFonts w:cs="Arial"/>
          <w:sz w:val="20"/>
          <w:szCs w:val="20"/>
        </w:rPr>
      </w:pPr>
    </w:p>
    <w:p w14:paraId="382D8FFC" w14:textId="77777777" w:rsidR="00DA2379" w:rsidRPr="00DB3D16" w:rsidRDefault="00DA2379" w:rsidP="00DA2379">
      <w:pPr>
        <w:rPr>
          <w:rFonts w:cs="Arial"/>
          <w:sz w:val="20"/>
          <w:szCs w:val="20"/>
        </w:rPr>
      </w:pPr>
    </w:p>
    <w:p w14:paraId="46F99734" w14:textId="77777777" w:rsidR="00DA2379" w:rsidRPr="00DB3D16" w:rsidRDefault="00DA2379" w:rsidP="00DA2379">
      <w:pPr>
        <w:rPr>
          <w:rFonts w:cs="Arial"/>
          <w:sz w:val="20"/>
          <w:szCs w:val="20"/>
        </w:rPr>
      </w:pPr>
    </w:p>
    <w:p w14:paraId="702A8BDE" w14:textId="20A1A485" w:rsidR="00DA2379" w:rsidRPr="00DB3D16" w:rsidRDefault="00DA2379" w:rsidP="00DA2379">
      <w:pPr>
        <w:rPr>
          <w:rFonts w:cs="Arial"/>
          <w:sz w:val="20"/>
          <w:szCs w:val="20"/>
        </w:rPr>
      </w:pPr>
    </w:p>
    <w:p w14:paraId="2B44A5A8" w14:textId="77777777" w:rsidR="00DA2379" w:rsidRPr="00DB3D16" w:rsidRDefault="00DA2379" w:rsidP="00DA2379">
      <w:pPr>
        <w:rPr>
          <w:rFonts w:cs="Arial"/>
          <w:sz w:val="20"/>
          <w:szCs w:val="20"/>
        </w:rPr>
      </w:pPr>
    </w:p>
    <w:p w14:paraId="0393E7FD" w14:textId="77777777" w:rsidR="00DA2379" w:rsidRPr="00DB3D16" w:rsidRDefault="00DA2379" w:rsidP="00DA2379">
      <w:pPr>
        <w:rPr>
          <w:rFonts w:cs="Arial"/>
          <w:sz w:val="20"/>
          <w:szCs w:val="20"/>
        </w:rPr>
      </w:pPr>
    </w:p>
    <w:p w14:paraId="5C379319" w14:textId="77777777" w:rsidR="00DA2379" w:rsidRPr="00DB3D16" w:rsidRDefault="00DA2379" w:rsidP="00DA2379">
      <w:pPr>
        <w:rPr>
          <w:rFonts w:cs="Arial"/>
          <w:sz w:val="20"/>
          <w:szCs w:val="20"/>
        </w:rPr>
      </w:pPr>
    </w:p>
    <w:p w14:paraId="5B131D24" w14:textId="77777777" w:rsidR="00DA2379" w:rsidRPr="00DB3D16" w:rsidRDefault="00DA2379" w:rsidP="00DA2379">
      <w:pPr>
        <w:rPr>
          <w:rFonts w:cs="Arial"/>
          <w:sz w:val="20"/>
          <w:szCs w:val="20"/>
        </w:rPr>
      </w:pPr>
    </w:p>
    <w:p w14:paraId="0751DFF9" w14:textId="77777777" w:rsidR="00DA2379" w:rsidRPr="00DB3D16" w:rsidRDefault="00DA2379" w:rsidP="00DA2379">
      <w:pPr>
        <w:rPr>
          <w:rFonts w:cs="Arial"/>
          <w:sz w:val="20"/>
          <w:szCs w:val="20"/>
        </w:rPr>
      </w:pPr>
    </w:p>
    <w:p w14:paraId="6B0A0A87" w14:textId="77777777" w:rsidR="00DA2379" w:rsidRPr="00E36971" w:rsidRDefault="00DA2379" w:rsidP="00DA2379">
      <w:pPr>
        <w:rPr>
          <w:rFonts w:cs="Arial"/>
          <w:sz w:val="20"/>
          <w:szCs w:val="20"/>
        </w:rPr>
      </w:pPr>
    </w:p>
    <w:p w14:paraId="7B42CA49" w14:textId="77777777" w:rsidR="00DA2379" w:rsidRPr="00E36971" w:rsidRDefault="00DA2379" w:rsidP="00DA2379">
      <w:pPr>
        <w:jc w:val="center"/>
        <w:rPr>
          <w:rFonts w:cs="Arial"/>
          <w:sz w:val="20"/>
          <w:szCs w:val="20"/>
        </w:rPr>
      </w:pPr>
    </w:p>
    <w:p w14:paraId="4C574C47" w14:textId="77777777" w:rsidR="00DA2379" w:rsidRPr="00E36971" w:rsidRDefault="00DA2379" w:rsidP="00DA2379">
      <w:pPr>
        <w:jc w:val="center"/>
        <w:rPr>
          <w:rFonts w:cs="Arial"/>
          <w:color w:val="002060"/>
          <w:sz w:val="40"/>
          <w:szCs w:val="40"/>
        </w:rPr>
      </w:pPr>
    </w:p>
    <w:p w14:paraId="6ACB3D33" w14:textId="77777777" w:rsidR="00DA2379" w:rsidRPr="00E36971" w:rsidRDefault="00DA2379" w:rsidP="00DA2379">
      <w:pPr>
        <w:jc w:val="center"/>
        <w:rPr>
          <w:rFonts w:cs="Arial"/>
          <w:color w:val="002060"/>
          <w:sz w:val="40"/>
          <w:szCs w:val="40"/>
        </w:rPr>
      </w:pPr>
    </w:p>
    <w:p w14:paraId="11F7C3B1" w14:textId="67016E04" w:rsidR="00DA2379" w:rsidRPr="00E36971" w:rsidRDefault="00DA2379" w:rsidP="00DA2379">
      <w:pPr>
        <w:jc w:val="center"/>
        <w:rPr>
          <w:rFonts w:cs="Arial"/>
          <w:b/>
          <w:color w:val="002060"/>
          <w:sz w:val="48"/>
          <w:szCs w:val="48"/>
        </w:rPr>
      </w:pPr>
      <w:r>
        <w:rPr>
          <w:rFonts w:cs="Arial"/>
          <w:b/>
          <w:color w:val="002060"/>
          <w:sz w:val="48"/>
          <w:szCs w:val="48"/>
        </w:rPr>
        <w:t>General Data Protection Regulation Policy (Exams)</w:t>
      </w:r>
    </w:p>
    <w:p w14:paraId="691B2202" w14:textId="77777777" w:rsidR="00DA2379" w:rsidRPr="00E36971" w:rsidRDefault="00DA2379" w:rsidP="00DA2379">
      <w:pPr>
        <w:jc w:val="center"/>
        <w:rPr>
          <w:rFonts w:cs="Arial"/>
          <w:sz w:val="20"/>
          <w:szCs w:val="20"/>
        </w:rPr>
      </w:pPr>
    </w:p>
    <w:p w14:paraId="50F49638" w14:textId="77777777" w:rsidR="00DA2379" w:rsidRPr="00E36971" w:rsidRDefault="00DA2379" w:rsidP="00DA2379">
      <w:pPr>
        <w:jc w:val="center"/>
        <w:rPr>
          <w:rFonts w:cs="Arial"/>
          <w:sz w:val="20"/>
          <w:szCs w:val="20"/>
        </w:rPr>
      </w:pPr>
    </w:p>
    <w:p w14:paraId="5233C6F9" w14:textId="77777777" w:rsidR="00DA2379" w:rsidRPr="00E36971" w:rsidRDefault="00DA2379" w:rsidP="00DA2379">
      <w:pPr>
        <w:rPr>
          <w:rFonts w:cs="Arial"/>
          <w:sz w:val="20"/>
          <w:szCs w:val="20"/>
        </w:rPr>
      </w:pPr>
    </w:p>
    <w:p w14:paraId="27651620" w14:textId="77777777" w:rsidR="00DA2379" w:rsidRDefault="00DA2379" w:rsidP="00DA2379">
      <w:pPr>
        <w:rPr>
          <w:rFonts w:cs="Arial"/>
          <w:sz w:val="20"/>
          <w:szCs w:val="20"/>
        </w:rPr>
      </w:pPr>
    </w:p>
    <w:p w14:paraId="6C0E9108" w14:textId="77777777" w:rsidR="00DA2379" w:rsidRDefault="00DA2379" w:rsidP="00DA2379">
      <w:pPr>
        <w:rPr>
          <w:rFonts w:cs="Arial"/>
          <w:sz w:val="20"/>
          <w:szCs w:val="20"/>
        </w:rPr>
      </w:pPr>
    </w:p>
    <w:p w14:paraId="05DEBDB8" w14:textId="09906579" w:rsidR="00DA2379" w:rsidRDefault="00DA2379" w:rsidP="00DA2379">
      <w:pPr>
        <w:rPr>
          <w:rFonts w:cs="Arial"/>
          <w:sz w:val="20"/>
          <w:szCs w:val="20"/>
        </w:rPr>
      </w:pPr>
    </w:p>
    <w:p w14:paraId="0391792D" w14:textId="7EE258E2" w:rsidR="005D4C93" w:rsidRDefault="005D4C93" w:rsidP="00DA2379">
      <w:pPr>
        <w:rPr>
          <w:rFonts w:cs="Arial"/>
          <w:sz w:val="20"/>
          <w:szCs w:val="20"/>
        </w:rPr>
      </w:pPr>
    </w:p>
    <w:p w14:paraId="4C78D661" w14:textId="52C51FE1" w:rsidR="005D4C93" w:rsidRDefault="005D4C93" w:rsidP="00DA2379">
      <w:pPr>
        <w:rPr>
          <w:rFonts w:cs="Arial"/>
          <w:sz w:val="20"/>
          <w:szCs w:val="20"/>
        </w:rPr>
      </w:pPr>
    </w:p>
    <w:p w14:paraId="6F64D001" w14:textId="098CAB54" w:rsidR="005D4C93" w:rsidRDefault="005D4C93" w:rsidP="00DA2379">
      <w:pPr>
        <w:rPr>
          <w:rFonts w:cs="Arial"/>
          <w:sz w:val="20"/>
          <w:szCs w:val="20"/>
        </w:rPr>
      </w:pPr>
    </w:p>
    <w:p w14:paraId="74957DD2" w14:textId="2608C5FF" w:rsidR="005D4C93" w:rsidRDefault="005D4C93" w:rsidP="00DA2379">
      <w:pPr>
        <w:rPr>
          <w:rFonts w:cs="Arial"/>
          <w:sz w:val="20"/>
          <w:szCs w:val="20"/>
        </w:rPr>
      </w:pPr>
    </w:p>
    <w:p w14:paraId="39A07FE9" w14:textId="5D57D0EE" w:rsidR="005D4C93" w:rsidRDefault="005D4C93" w:rsidP="00DA2379">
      <w:pPr>
        <w:rPr>
          <w:rFonts w:cs="Arial"/>
          <w:sz w:val="20"/>
          <w:szCs w:val="20"/>
        </w:rPr>
      </w:pPr>
    </w:p>
    <w:p w14:paraId="0CF718A6" w14:textId="7E795824" w:rsidR="005D4C93" w:rsidRDefault="005D4C93" w:rsidP="00DA2379">
      <w:pPr>
        <w:rPr>
          <w:rFonts w:cs="Arial"/>
          <w:sz w:val="20"/>
          <w:szCs w:val="20"/>
        </w:rPr>
      </w:pPr>
    </w:p>
    <w:p w14:paraId="103753FE" w14:textId="359DF4F1" w:rsidR="005D4C93" w:rsidRDefault="005D4C93" w:rsidP="00DA2379">
      <w:pPr>
        <w:rPr>
          <w:rFonts w:cs="Arial"/>
          <w:sz w:val="20"/>
          <w:szCs w:val="20"/>
        </w:rPr>
      </w:pPr>
    </w:p>
    <w:p w14:paraId="07CA87D6" w14:textId="7FC9DEC0" w:rsidR="005D4C93" w:rsidRDefault="005D4C93" w:rsidP="00DA2379">
      <w:pPr>
        <w:rPr>
          <w:rFonts w:cs="Arial"/>
          <w:sz w:val="20"/>
          <w:szCs w:val="20"/>
        </w:rPr>
      </w:pPr>
    </w:p>
    <w:p w14:paraId="7E736CEC" w14:textId="77777777" w:rsidR="005D4C93" w:rsidRDefault="005D4C93" w:rsidP="00DA2379">
      <w:pPr>
        <w:rPr>
          <w:rFonts w:cs="Arial"/>
          <w:sz w:val="20"/>
          <w:szCs w:val="20"/>
        </w:rPr>
      </w:pPr>
    </w:p>
    <w:p w14:paraId="4D20FF34" w14:textId="77777777" w:rsidR="00DA2379" w:rsidRPr="00E36971" w:rsidRDefault="00DA2379" w:rsidP="00DA2379">
      <w:pPr>
        <w:rPr>
          <w:rFonts w:cs="Arial"/>
          <w:sz w:val="20"/>
          <w:szCs w:val="20"/>
        </w:rPr>
      </w:pPr>
    </w:p>
    <w:p w14:paraId="7005E109" w14:textId="77777777" w:rsidR="00DA2379" w:rsidRPr="00DA2379" w:rsidRDefault="00DA2379" w:rsidP="00F17B46">
      <w:pPr>
        <w:pStyle w:val="Headinglevel1"/>
        <w:spacing w:before="240" w:line="276" w:lineRule="auto"/>
        <w:rPr>
          <w:rFonts w:cs="Arial"/>
        </w:rPr>
      </w:pPr>
      <w:bookmarkStart w:id="0" w:name="_Toc490256598"/>
    </w:p>
    <w:p w14:paraId="4334EF39" w14:textId="37469FBF" w:rsidR="00F17B46" w:rsidRPr="00DA2379" w:rsidRDefault="00F17B46" w:rsidP="00F17B46">
      <w:pPr>
        <w:pStyle w:val="Headinglevel1"/>
        <w:spacing w:before="240" w:line="276" w:lineRule="auto"/>
        <w:rPr>
          <w:rFonts w:cs="Arial"/>
        </w:rPr>
      </w:pPr>
      <w:r w:rsidRPr="00DA2379">
        <w:rPr>
          <w:rFonts w:cs="Arial"/>
        </w:rPr>
        <w:lastRenderedPageBreak/>
        <w:t xml:space="preserve">Key staff involved in the </w:t>
      </w:r>
      <w:bookmarkEnd w:id="0"/>
      <w:r w:rsidR="00EE1927" w:rsidRPr="00DA2379">
        <w:rPr>
          <w:rFonts w:cs="Arial"/>
        </w:rPr>
        <w:t xml:space="preserve">General Data Protection Regulation </w:t>
      </w:r>
      <w:r w:rsidR="00DA2379" w:rsidRPr="00DA2379">
        <w:rPr>
          <w:rFonts w:cs="Arial"/>
        </w:rPr>
        <w:t>P</w:t>
      </w:r>
      <w:r w:rsidR="00EE1927" w:rsidRPr="00DA2379">
        <w:rPr>
          <w:rFonts w:cs="Arial"/>
        </w:rPr>
        <w:t>olicy</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0"/>
        <w:gridCol w:w="7844"/>
      </w:tblGrid>
      <w:tr w:rsidR="00F17B46" w:rsidRPr="00DA2379" w14:paraId="234D1BDA" w14:textId="77777777" w:rsidTr="00BB637B">
        <w:tc>
          <w:tcPr>
            <w:tcW w:w="2050" w:type="dxa"/>
            <w:shd w:val="clear" w:color="auto" w:fill="FDE9D9" w:themeFill="accent6" w:themeFillTint="33"/>
          </w:tcPr>
          <w:p w14:paraId="60CA47F4" w14:textId="77777777" w:rsidR="00F17B46" w:rsidRPr="00DA2379" w:rsidRDefault="00F17B46" w:rsidP="00ED0CD5">
            <w:pPr>
              <w:spacing w:before="120" w:after="120"/>
              <w:rPr>
                <w:rFonts w:cs="Arial"/>
                <w:b/>
                <w:color w:val="FF3300"/>
                <w:sz w:val="24"/>
                <w:szCs w:val="24"/>
              </w:rPr>
            </w:pPr>
            <w:r w:rsidRPr="00DA2379">
              <w:rPr>
                <w:rFonts w:cs="Arial"/>
                <w:b/>
                <w:color w:val="FF3300"/>
                <w:sz w:val="24"/>
                <w:szCs w:val="24"/>
              </w:rPr>
              <w:t>Role</w:t>
            </w:r>
          </w:p>
        </w:tc>
        <w:tc>
          <w:tcPr>
            <w:tcW w:w="7844" w:type="dxa"/>
            <w:shd w:val="clear" w:color="auto" w:fill="FDE9D9" w:themeFill="accent6" w:themeFillTint="33"/>
          </w:tcPr>
          <w:p w14:paraId="4B374B35" w14:textId="77777777" w:rsidR="00F17B46" w:rsidRPr="00DA2379" w:rsidRDefault="00F17B46" w:rsidP="00ED0CD5">
            <w:pPr>
              <w:spacing w:before="120" w:after="120"/>
              <w:rPr>
                <w:rFonts w:cs="Arial"/>
                <w:b/>
                <w:color w:val="FF3300"/>
                <w:sz w:val="24"/>
                <w:szCs w:val="24"/>
              </w:rPr>
            </w:pPr>
            <w:r w:rsidRPr="00DA2379">
              <w:rPr>
                <w:rFonts w:cs="Arial"/>
                <w:b/>
                <w:color w:val="FF3300"/>
                <w:sz w:val="24"/>
                <w:szCs w:val="24"/>
              </w:rPr>
              <w:t>Name(s)</w:t>
            </w:r>
          </w:p>
        </w:tc>
      </w:tr>
      <w:tr w:rsidR="00EE1927" w:rsidRPr="00DA2379" w14:paraId="66BF116A" w14:textId="77777777" w:rsidTr="00BB637B">
        <w:tc>
          <w:tcPr>
            <w:tcW w:w="2050" w:type="dxa"/>
          </w:tcPr>
          <w:p w14:paraId="20276DF0" w14:textId="00F92754" w:rsidR="00EE1927" w:rsidRPr="00DA2379" w:rsidRDefault="00EE1927" w:rsidP="00DA2379">
            <w:pPr>
              <w:spacing w:before="120" w:after="120"/>
              <w:rPr>
                <w:rFonts w:cs="Arial"/>
              </w:rPr>
            </w:pPr>
            <w:r w:rsidRPr="00DA2379">
              <w:rPr>
                <w:rFonts w:cs="Arial"/>
              </w:rPr>
              <w:t>Head of</w:t>
            </w:r>
            <w:r w:rsidR="00DA2379" w:rsidRPr="00DA2379">
              <w:rPr>
                <w:rFonts w:cs="Arial"/>
              </w:rPr>
              <w:t xml:space="preserve"> C</w:t>
            </w:r>
            <w:r w:rsidRPr="00DA2379">
              <w:rPr>
                <w:rFonts w:cs="Arial"/>
              </w:rPr>
              <w:t>entre</w:t>
            </w:r>
          </w:p>
        </w:tc>
        <w:tc>
          <w:tcPr>
            <w:tcW w:w="7844" w:type="dxa"/>
          </w:tcPr>
          <w:p w14:paraId="23B16010" w14:textId="6E58FC9E" w:rsidR="00EE1927" w:rsidRPr="00DA2379" w:rsidRDefault="005D4C93" w:rsidP="00ED0CD5">
            <w:pPr>
              <w:spacing w:before="120" w:after="120"/>
              <w:rPr>
                <w:rFonts w:cs="Arial"/>
                <w:b/>
                <w:sz w:val="24"/>
                <w:szCs w:val="24"/>
              </w:rPr>
            </w:pPr>
            <w:r>
              <w:rPr>
                <w:rFonts w:cs="Arial"/>
                <w:b/>
                <w:sz w:val="24"/>
                <w:szCs w:val="24"/>
              </w:rPr>
              <w:t xml:space="preserve">Claire </w:t>
            </w:r>
            <w:r w:rsidR="004B37DE">
              <w:rPr>
                <w:rFonts w:cs="Arial"/>
                <w:b/>
                <w:sz w:val="24"/>
                <w:szCs w:val="24"/>
              </w:rPr>
              <w:t>Bramley</w:t>
            </w:r>
          </w:p>
        </w:tc>
      </w:tr>
      <w:tr w:rsidR="00892AC2" w:rsidRPr="00DA2379" w14:paraId="0DED866D" w14:textId="77777777" w:rsidTr="00BB637B">
        <w:tc>
          <w:tcPr>
            <w:tcW w:w="2050" w:type="dxa"/>
          </w:tcPr>
          <w:p w14:paraId="69572C0E" w14:textId="7F9551C9" w:rsidR="00892AC2" w:rsidRPr="00DA2379" w:rsidRDefault="005D4C93" w:rsidP="00DA2379">
            <w:pPr>
              <w:spacing w:before="120" w:after="120"/>
              <w:rPr>
                <w:rFonts w:cs="Arial"/>
              </w:rPr>
            </w:pPr>
            <w:r>
              <w:rPr>
                <w:rFonts w:cs="Arial"/>
              </w:rPr>
              <w:t>Curriculum Lead</w:t>
            </w:r>
          </w:p>
        </w:tc>
        <w:tc>
          <w:tcPr>
            <w:tcW w:w="7844" w:type="dxa"/>
          </w:tcPr>
          <w:p w14:paraId="5041F8AB" w14:textId="7EFEBDE2" w:rsidR="00892AC2" w:rsidRPr="00DA2379" w:rsidRDefault="00892AC2" w:rsidP="00ED0CD5">
            <w:pPr>
              <w:spacing w:before="120" w:after="120"/>
              <w:rPr>
                <w:rFonts w:cs="Arial"/>
                <w:b/>
                <w:sz w:val="24"/>
                <w:szCs w:val="24"/>
              </w:rPr>
            </w:pPr>
          </w:p>
        </w:tc>
      </w:tr>
      <w:tr w:rsidR="00F17B46" w:rsidRPr="00DA2379" w14:paraId="35FF6E20" w14:textId="77777777" w:rsidTr="00BB637B">
        <w:tc>
          <w:tcPr>
            <w:tcW w:w="2050" w:type="dxa"/>
          </w:tcPr>
          <w:p w14:paraId="60324DBD" w14:textId="39EDB8E7" w:rsidR="00F17B46" w:rsidRPr="00DA2379" w:rsidRDefault="00F17B46" w:rsidP="00DA2379">
            <w:pPr>
              <w:spacing w:before="120" w:after="120"/>
              <w:rPr>
                <w:rFonts w:cs="Arial"/>
                <w:b/>
              </w:rPr>
            </w:pPr>
            <w:r w:rsidRPr="00DA2379">
              <w:rPr>
                <w:rFonts w:cs="Arial"/>
              </w:rPr>
              <w:t xml:space="preserve">Exams </w:t>
            </w:r>
            <w:r w:rsidR="00DA2379" w:rsidRPr="00DA2379">
              <w:rPr>
                <w:rFonts w:cs="Arial"/>
              </w:rPr>
              <w:t>O</w:t>
            </w:r>
            <w:r w:rsidRPr="00DA2379">
              <w:rPr>
                <w:rFonts w:cs="Arial"/>
              </w:rPr>
              <w:t>fficer</w:t>
            </w:r>
            <w:r w:rsidR="00742C2A">
              <w:rPr>
                <w:rFonts w:cs="Arial"/>
              </w:rPr>
              <w:t>s</w:t>
            </w:r>
          </w:p>
        </w:tc>
        <w:tc>
          <w:tcPr>
            <w:tcW w:w="7844" w:type="dxa"/>
          </w:tcPr>
          <w:p w14:paraId="444CA08D" w14:textId="77777777" w:rsidR="00F17B46" w:rsidRDefault="006635A6" w:rsidP="00ED0CD5">
            <w:pPr>
              <w:spacing w:before="120" w:after="120"/>
              <w:rPr>
                <w:rFonts w:cs="Arial"/>
                <w:b/>
                <w:sz w:val="24"/>
                <w:szCs w:val="24"/>
              </w:rPr>
            </w:pPr>
            <w:r>
              <w:rPr>
                <w:rFonts w:cs="Arial"/>
                <w:b/>
                <w:sz w:val="24"/>
                <w:szCs w:val="24"/>
              </w:rPr>
              <w:t>Tala Alhuraibat</w:t>
            </w:r>
          </w:p>
          <w:p w14:paraId="04DD39CF" w14:textId="64555D6B" w:rsidR="00742C2A" w:rsidRPr="00DA2379" w:rsidRDefault="00742C2A" w:rsidP="00ED0CD5">
            <w:pPr>
              <w:spacing w:before="120" w:after="120"/>
              <w:rPr>
                <w:rFonts w:cs="Arial"/>
                <w:b/>
                <w:sz w:val="24"/>
                <w:szCs w:val="24"/>
              </w:rPr>
            </w:pPr>
            <w:r>
              <w:rPr>
                <w:rFonts w:cs="Arial"/>
                <w:b/>
                <w:sz w:val="24"/>
                <w:szCs w:val="24"/>
              </w:rPr>
              <w:t>Millie Ganson</w:t>
            </w:r>
          </w:p>
        </w:tc>
      </w:tr>
      <w:tr w:rsidR="00F17B46" w:rsidRPr="00DA2379" w14:paraId="343ECF11" w14:textId="77777777" w:rsidTr="00BB637B">
        <w:tc>
          <w:tcPr>
            <w:tcW w:w="2050" w:type="dxa"/>
          </w:tcPr>
          <w:p w14:paraId="66E28026" w14:textId="77777777" w:rsidR="00F17B46" w:rsidRPr="00DA2379" w:rsidRDefault="00BB637B" w:rsidP="00ED0CD5">
            <w:pPr>
              <w:spacing w:before="120" w:after="120"/>
              <w:rPr>
                <w:rFonts w:cs="Arial"/>
                <w:b/>
              </w:rPr>
            </w:pPr>
            <w:r w:rsidRPr="00DA2379">
              <w:rPr>
                <w:rFonts w:cs="Arial"/>
              </w:rPr>
              <w:t>Data Protection Officer</w:t>
            </w:r>
          </w:p>
        </w:tc>
        <w:tc>
          <w:tcPr>
            <w:tcW w:w="7844" w:type="dxa"/>
          </w:tcPr>
          <w:p w14:paraId="1A5B1B9B" w14:textId="41C872BB" w:rsidR="00F17B46" w:rsidRPr="00DA2379" w:rsidRDefault="005D4C93" w:rsidP="00ED0CD5">
            <w:pPr>
              <w:spacing w:before="120" w:after="120"/>
              <w:rPr>
                <w:rFonts w:cs="Arial"/>
                <w:b/>
                <w:sz w:val="24"/>
                <w:szCs w:val="24"/>
              </w:rPr>
            </w:pPr>
            <w:r>
              <w:rPr>
                <w:rFonts w:cs="Arial"/>
                <w:b/>
                <w:sz w:val="24"/>
                <w:szCs w:val="24"/>
              </w:rPr>
              <w:t>Sara Morris</w:t>
            </w:r>
          </w:p>
        </w:tc>
      </w:tr>
    </w:tbl>
    <w:p w14:paraId="689A9D22" w14:textId="77777777" w:rsidR="00EE282B" w:rsidRPr="00DA2379" w:rsidRDefault="00EE282B" w:rsidP="00EE282B">
      <w:pPr>
        <w:pStyle w:val="Headinglevel1"/>
        <w:spacing w:before="120" w:after="120"/>
        <w:rPr>
          <w:rFonts w:cs="Arial"/>
          <w:sz w:val="22"/>
          <w:szCs w:val="22"/>
        </w:rPr>
      </w:pPr>
    </w:p>
    <w:p w14:paraId="0E8B1904" w14:textId="77777777" w:rsidR="006C1805" w:rsidRPr="00DA2379" w:rsidRDefault="006C1805" w:rsidP="00F17B46">
      <w:pPr>
        <w:pStyle w:val="Headinglevel1"/>
        <w:spacing w:before="240"/>
        <w:rPr>
          <w:rFonts w:cs="Arial"/>
        </w:rPr>
      </w:pPr>
      <w:r w:rsidRPr="00DA2379">
        <w:rPr>
          <w:rFonts w:cs="Arial"/>
        </w:rPr>
        <w:t>Purpose of the policy</w:t>
      </w:r>
    </w:p>
    <w:p w14:paraId="094B6501" w14:textId="78CD4559" w:rsidR="00BB637B" w:rsidRPr="00DA2379" w:rsidRDefault="00EE282B" w:rsidP="00EE282B">
      <w:pPr>
        <w:spacing w:after="120" w:line="276" w:lineRule="auto"/>
        <w:rPr>
          <w:rFonts w:cs="Arial"/>
          <w:color w:val="000000"/>
          <w:sz w:val="24"/>
          <w:szCs w:val="24"/>
        </w:rPr>
      </w:pPr>
      <w:r w:rsidRPr="00DA2379">
        <w:rPr>
          <w:rFonts w:cs="Arial"/>
          <w:sz w:val="24"/>
          <w:szCs w:val="24"/>
        </w:rPr>
        <w:t>This policy details how</w:t>
      </w:r>
      <w:r w:rsidR="00215DA4">
        <w:rPr>
          <w:rFonts w:cs="Arial"/>
          <w:sz w:val="24"/>
          <w:szCs w:val="24"/>
        </w:rPr>
        <w:t xml:space="preserve"> </w:t>
      </w:r>
      <w:r w:rsidR="005D4C93">
        <w:rPr>
          <w:rFonts w:cs="Arial"/>
          <w:sz w:val="24"/>
          <w:szCs w:val="24"/>
        </w:rPr>
        <w:t>Learning4life-GY</w:t>
      </w:r>
      <w:r w:rsidR="000E7580" w:rsidRPr="00DA2379">
        <w:rPr>
          <w:rFonts w:cs="Arial"/>
          <w:sz w:val="24"/>
          <w:szCs w:val="24"/>
        </w:rPr>
        <w:t>,</w:t>
      </w:r>
      <w:r w:rsidRPr="00DA2379">
        <w:rPr>
          <w:rFonts w:cs="Arial"/>
          <w:sz w:val="24"/>
          <w:szCs w:val="24"/>
        </w:rPr>
        <w:t xml:space="preserve"> </w:t>
      </w:r>
      <w:r w:rsidR="00BB637B" w:rsidRPr="00DA2379">
        <w:rPr>
          <w:rFonts w:cs="Arial"/>
          <w:color w:val="000000"/>
          <w:sz w:val="24"/>
          <w:szCs w:val="24"/>
        </w:rPr>
        <w:t xml:space="preserve">in relation to </w:t>
      </w:r>
      <w:r w:rsidR="00EE1927" w:rsidRPr="00DA2379">
        <w:rPr>
          <w:rFonts w:cs="Arial"/>
          <w:color w:val="000000"/>
          <w:sz w:val="24"/>
          <w:szCs w:val="24"/>
        </w:rPr>
        <w:t>exams management and administration</w:t>
      </w:r>
      <w:r w:rsidR="00BB637B" w:rsidRPr="00DA2379">
        <w:rPr>
          <w:rFonts w:cs="Arial"/>
          <w:color w:val="000000"/>
          <w:sz w:val="24"/>
          <w:szCs w:val="24"/>
        </w:rPr>
        <w:t xml:space="preserve">, </w:t>
      </w:r>
      <w:r w:rsidRPr="00DA2379">
        <w:rPr>
          <w:rFonts w:cs="Arial"/>
          <w:color w:val="000000"/>
          <w:sz w:val="24"/>
          <w:szCs w:val="24"/>
        </w:rPr>
        <w:t>ensures compliance</w:t>
      </w:r>
      <w:r w:rsidR="00BB637B" w:rsidRPr="00DA2379">
        <w:rPr>
          <w:rFonts w:cs="Arial"/>
          <w:color w:val="000000"/>
          <w:sz w:val="24"/>
          <w:szCs w:val="24"/>
        </w:rPr>
        <w:t xml:space="preserve"> with the regulations as set out by the Data Protection Act (DPA) and General Data Protection Regulation (GDPR).</w:t>
      </w:r>
    </w:p>
    <w:p w14:paraId="2C6E93D5" w14:textId="5A670E27" w:rsidR="00E9623B" w:rsidRPr="00DA2379" w:rsidRDefault="00215DA4" w:rsidP="00E9623B">
      <w:pPr>
        <w:spacing w:line="276" w:lineRule="auto"/>
        <w:rPr>
          <w:rFonts w:cs="Arial"/>
          <w:color w:val="000000"/>
          <w:sz w:val="24"/>
          <w:szCs w:val="24"/>
        </w:rPr>
      </w:pPr>
      <w:r>
        <w:rPr>
          <w:rFonts w:cs="Arial"/>
          <w:color w:val="000000"/>
          <w:sz w:val="24"/>
          <w:szCs w:val="24"/>
        </w:rPr>
        <w:t>Learners</w:t>
      </w:r>
      <w:r w:rsidR="00EE282B" w:rsidRPr="00DA2379">
        <w:rPr>
          <w:rFonts w:cs="Arial"/>
          <w:color w:val="000000"/>
          <w:sz w:val="24"/>
          <w:szCs w:val="24"/>
        </w:rPr>
        <w:t xml:space="preserve"> are given the right to</w:t>
      </w:r>
      <w:r>
        <w:rPr>
          <w:rFonts w:cs="Arial"/>
          <w:color w:val="000000"/>
          <w:sz w:val="24"/>
          <w:szCs w:val="24"/>
        </w:rPr>
        <w:t xml:space="preserve"> find out what information the C</w:t>
      </w:r>
      <w:r w:rsidR="00EE282B" w:rsidRPr="00DA2379">
        <w:rPr>
          <w:rFonts w:cs="Arial"/>
          <w:color w:val="000000"/>
          <w:sz w:val="24"/>
          <w:szCs w:val="24"/>
        </w:rPr>
        <w:t>entre holds about them</w:t>
      </w:r>
      <w:r w:rsidR="00BB637B" w:rsidRPr="00DA2379">
        <w:rPr>
          <w:rFonts w:cs="Arial"/>
          <w:color w:val="000000"/>
          <w:sz w:val="24"/>
          <w:szCs w:val="24"/>
        </w:rPr>
        <w:t xml:space="preserve">, how this is protected, how this can be accessed and how </w:t>
      </w:r>
      <w:r w:rsidR="00E9623B" w:rsidRPr="00DA2379">
        <w:rPr>
          <w:rFonts w:cs="Arial"/>
          <w:color w:val="000000"/>
          <w:sz w:val="24"/>
          <w:szCs w:val="24"/>
        </w:rPr>
        <w:t xml:space="preserve">data breaches are dealt with. </w:t>
      </w:r>
    </w:p>
    <w:p w14:paraId="292A1C43" w14:textId="3F530142" w:rsidR="00BB637B" w:rsidRPr="00DA2379" w:rsidRDefault="00E9623B" w:rsidP="00C27C1C">
      <w:pPr>
        <w:spacing w:after="0" w:line="276" w:lineRule="auto"/>
        <w:rPr>
          <w:rFonts w:cs="Arial"/>
          <w:color w:val="000000"/>
          <w:sz w:val="24"/>
          <w:szCs w:val="24"/>
        </w:rPr>
      </w:pPr>
      <w:r w:rsidRPr="00DA2379">
        <w:rPr>
          <w:rFonts w:cs="Arial"/>
          <w:color w:val="000000"/>
          <w:sz w:val="24"/>
          <w:szCs w:val="24"/>
        </w:rPr>
        <w:t>All</w:t>
      </w:r>
      <w:r w:rsidR="00BB637B" w:rsidRPr="00DA2379">
        <w:rPr>
          <w:rFonts w:cs="Arial"/>
          <w:color w:val="000000"/>
          <w:sz w:val="24"/>
          <w:szCs w:val="24"/>
        </w:rPr>
        <w:t xml:space="preserve"> exams office staff responsible for </w:t>
      </w:r>
      <w:r w:rsidR="00074641" w:rsidRPr="00DA2379">
        <w:rPr>
          <w:rFonts w:cs="Arial"/>
          <w:color w:val="000000"/>
          <w:sz w:val="24"/>
          <w:szCs w:val="24"/>
        </w:rPr>
        <w:t xml:space="preserve">collecting and sharing candidates’ </w:t>
      </w:r>
      <w:r w:rsidR="00BB637B" w:rsidRPr="00DA2379">
        <w:rPr>
          <w:rFonts w:cs="Arial"/>
          <w:color w:val="000000"/>
          <w:sz w:val="24"/>
          <w:szCs w:val="24"/>
        </w:rPr>
        <w:t>data are required to follow strict rules called ‘data protection principles’</w:t>
      </w:r>
      <w:r w:rsidR="00335C78" w:rsidRPr="00DA2379">
        <w:rPr>
          <w:rFonts w:cs="Arial"/>
          <w:color w:val="000000"/>
          <w:sz w:val="24"/>
          <w:szCs w:val="24"/>
        </w:rPr>
        <w:t xml:space="preserve"> </w:t>
      </w:r>
      <w:r w:rsidR="00BA6573" w:rsidRPr="00DA2379">
        <w:rPr>
          <w:rFonts w:cs="Arial"/>
          <w:color w:val="000000"/>
          <w:sz w:val="24"/>
          <w:szCs w:val="24"/>
        </w:rPr>
        <w:t>ensuring the information is:</w:t>
      </w:r>
    </w:p>
    <w:p w14:paraId="4F8AED90"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used fairly and lawfully</w:t>
      </w:r>
    </w:p>
    <w:p w14:paraId="1FC88222"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used for limited, specifically stated purposes</w:t>
      </w:r>
    </w:p>
    <w:p w14:paraId="6A351D81"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used in a way that is adequate, relevant and not excessive</w:t>
      </w:r>
    </w:p>
    <w:p w14:paraId="12B9BED3"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accurate</w:t>
      </w:r>
    </w:p>
    <w:p w14:paraId="7ADA59C6"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 xml:space="preserve">kept for no longer than is </w:t>
      </w:r>
      <w:proofErr w:type="gramStart"/>
      <w:r w:rsidRPr="00DA2379">
        <w:rPr>
          <w:rFonts w:cs="Arial"/>
          <w:color w:val="000000"/>
          <w:sz w:val="24"/>
          <w:szCs w:val="24"/>
        </w:rPr>
        <w:t>absolutely necessary</w:t>
      </w:r>
      <w:proofErr w:type="gramEnd"/>
    </w:p>
    <w:p w14:paraId="25B2F8D1"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handled according to people’s data protection rights</w:t>
      </w:r>
    </w:p>
    <w:p w14:paraId="5E003561" w14:textId="77777777" w:rsidR="00BB637B" w:rsidRPr="00DA2379" w:rsidRDefault="00BB637B" w:rsidP="00E9623B">
      <w:pPr>
        <w:pStyle w:val="ListParagraph"/>
        <w:numPr>
          <w:ilvl w:val="0"/>
          <w:numId w:val="31"/>
        </w:numPr>
        <w:shd w:val="clear" w:color="auto" w:fill="FFFFFF"/>
        <w:spacing w:after="75" w:line="276" w:lineRule="auto"/>
        <w:rPr>
          <w:rFonts w:cs="Arial"/>
          <w:color w:val="000000"/>
          <w:sz w:val="24"/>
          <w:szCs w:val="24"/>
        </w:rPr>
      </w:pPr>
      <w:r w:rsidRPr="00DA2379">
        <w:rPr>
          <w:rFonts w:cs="Arial"/>
          <w:color w:val="000000"/>
          <w:sz w:val="24"/>
          <w:szCs w:val="24"/>
        </w:rPr>
        <w:t>kept safe and secure</w:t>
      </w:r>
    </w:p>
    <w:p w14:paraId="490CA0B5" w14:textId="1DE235DF" w:rsidR="00BB637B" w:rsidRPr="00DA2379" w:rsidRDefault="00BB637B" w:rsidP="00E9623B">
      <w:pPr>
        <w:pStyle w:val="ListParagraph"/>
        <w:numPr>
          <w:ilvl w:val="0"/>
          <w:numId w:val="31"/>
        </w:numPr>
        <w:shd w:val="clear" w:color="auto" w:fill="FFFFFF"/>
        <w:spacing w:after="0" w:line="276" w:lineRule="auto"/>
        <w:rPr>
          <w:rFonts w:cs="Arial"/>
          <w:color w:val="000000"/>
          <w:sz w:val="24"/>
          <w:szCs w:val="24"/>
        </w:rPr>
      </w:pPr>
      <w:r w:rsidRPr="00DA2379">
        <w:rPr>
          <w:rFonts w:cs="Arial"/>
          <w:color w:val="000000"/>
          <w:sz w:val="24"/>
          <w:szCs w:val="24"/>
        </w:rPr>
        <w:t>not transferred out</w:t>
      </w:r>
      <w:r w:rsidR="00215DA4">
        <w:rPr>
          <w:rFonts w:cs="Arial"/>
          <w:color w:val="000000"/>
          <w:sz w:val="24"/>
          <w:szCs w:val="24"/>
        </w:rPr>
        <w:t xml:space="preserve">side the European Economic Area </w:t>
      </w:r>
      <w:r w:rsidRPr="00DA2379">
        <w:rPr>
          <w:rFonts w:cs="Arial"/>
          <w:color w:val="000000"/>
          <w:sz w:val="24"/>
          <w:szCs w:val="24"/>
        </w:rPr>
        <w:t>without adequate protection</w:t>
      </w:r>
    </w:p>
    <w:p w14:paraId="726F877F" w14:textId="465399BB" w:rsidR="00E9623B" w:rsidRPr="00DA2379" w:rsidRDefault="00BB637B" w:rsidP="00E9623B">
      <w:pPr>
        <w:shd w:val="clear" w:color="auto" w:fill="FFFFFF"/>
        <w:spacing w:before="120" w:after="120" w:line="276" w:lineRule="auto"/>
        <w:rPr>
          <w:rFonts w:cs="Arial"/>
          <w:color w:val="000000"/>
          <w:sz w:val="24"/>
          <w:szCs w:val="24"/>
        </w:rPr>
      </w:pPr>
      <w:r w:rsidRPr="00DA2379">
        <w:rPr>
          <w:rFonts w:cs="Arial"/>
          <w:color w:val="000000"/>
          <w:sz w:val="24"/>
          <w:szCs w:val="24"/>
        </w:rPr>
        <w:t xml:space="preserve">To ensure that </w:t>
      </w:r>
      <w:r w:rsidR="00215DA4">
        <w:rPr>
          <w:rFonts w:cs="Arial"/>
          <w:color w:val="000000"/>
          <w:sz w:val="24"/>
          <w:szCs w:val="24"/>
        </w:rPr>
        <w:t>the C</w:t>
      </w:r>
      <w:r w:rsidR="00E9623B" w:rsidRPr="00DA2379">
        <w:rPr>
          <w:rFonts w:cs="Arial"/>
          <w:color w:val="000000"/>
          <w:sz w:val="24"/>
          <w:szCs w:val="24"/>
        </w:rPr>
        <w:t xml:space="preserve">entre </w:t>
      </w:r>
      <w:r w:rsidRPr="00DA2379">
        <w:rPr>
          <w:rFonts w:cs="Arial"/>
          <w:color w:val="000000"/>
          <w:sz w:val="24"/>
          <w:szCs w:val="24"/>
        </w:rPr>
        <w:t>meet</w:t>
      </w:r>
      <w:r w:rsidR="00E9623B" w:rsidRPr="00DA2379">
        <w:rPr>
          <w:rFonts w:cs="Arial"/>
          <w:color w:val="000000"/>
          <w:sz w:val="24"/>
          <w:szCs w:val="24"/>
        </w:rPr>
        <w:t>s</w:t>
      </w:r>
      <w:r w:rsidRPr="00DA2379">
        <w:rPr>
          <w:rFonts w:cs="Arial"/>
          <w:color w:val="000000"/>
          <w:sz w:val="24"/>
          <w:szCs w:val="24"/>
        </w:rPr>
        <w:t xml:space="preserve"> the requirements of the DPA and GDPR, all candidates’ exam information – even that which is not classified as personal or sensitive – </w:t>
      </w:r>
      <w:r w:rsidR="00E9623B" w:rsidRPr="00DA2379">
        <w:rPr>
          <w:rFonts w:cs="Arial"/>
          <w:color w:val="000000"/>
          <w:sz w:val="24"/>
          <w:szCs w:val="24"/>
        </w:rPr>
        <w:t>is</w:t>
      </w:r>
      <w:r w:rsidRPr="00DA2379">
        <w:rPr>
          <w:rFonts w:cs="Arial"/>
          <w:color w:val="000000"/>
          <w:sz w:val="24"/>
          <w:szCs w:val="24"/>
        </w:rPr>
        <w:t xml:space="preserve"> covered under this policy.</w:t>
      </w:r>
    </w:p>
    <w:p w14:paraId="067F37BB" w14:textId="77777777" w:rsidR="00203397" w:rsidRDefault="00203397" w:rsidP="00E9623B">
      <w:pPr>
        <w:pStyle w:val="Headinglevel1"/>
        <w:spacing w:before="240"/>
        <w:rPr>
          <w:rFonts w:cs="Arial"/>
        </w:rPr>
      </w:pPr>
    </w:p>
    <w:p w14:paraId="5989B801" w14:textId="75EA56D3" w:rsidR="00203397" w:rsidRDefault="00203397" w:rsidP="00E9623B">
      <w:pPr>
        <w:pStyle w:val="Headinglevel1"/>
        <w:spacing w:before="240"/>
        <w:rPr>
          <w:rFonts w:cs="Arial"/>
        </w:rPr>
      </w:pPr>
    </w:p>
    <w:p w14:paraId="3A11C148" w14:textId="5630BEE5" w:rsidR="005D4C93" w:rsidRDefault="005D4C93" w:rsidP="00E9623B">
      <w:pPr>
        <w:pStyle w:val="Headinglevel1"/>
        <w:spacing w:before="240"/>
        <w:rPr>
          <w:rFonts w:cs="Arial"/>
        </w:rPr>
      </w:pPr>
    </w:p>
    <w:p w14:paraId="27184BEE" w14:textId="6A25C326" w:rsidR="005D4C93" w:rsidRDefault="005D4C93" w:rsidP="00E9623B">
      <w:pPr>
        <w:pStyle w:val="Headinglevel1"/>
        <w:spacing w:before="240"/>
        <w:rPr>
          <w:rFonts w:cs="Arial"/>
        </w:rPr>
      </w:pPr>
    </w:p>
    <w:p w14:paraId="45BC72E7" w14:textId="77777777" w:rsidR="005D4C93" w:rsidRDefault="005D4C93" w:rsidP="00E9623B">
      <w:pPr>
        <w:pStyle w:val="Headinglevel1"/>
        <w:spacing w:before="240"/>
        <w:rPr>
          <w:rFonts w:cs="Arial"/>
        </w:rPr>
      </w:pPr>
    </w:p>
    <w:p w14:paraId="1364EB9D" w14:textId="77777777" w:rsidR="00203397" w:rsidRDefault="00203397" w:rsidP="00E9623B">
      <w:pPr>
        <w:pStyle w:val="Headinglevel1"/>
        <w:spacing w:before="240"/>
        <w:rPr>
          <w:rFonts w:cs="Arial"/>
        </w:rPr>
      </w:pPr>
    </w:p>
    <w:p w14:paraId="21AF9312" w14:textId="77777777" w:rsidR="00203397" w:rsidRDefault="00203397" w:rsidP="00E9623B">
      <w:pPr>
        <w:pStyle w:val="Headinglevel1"/>
        <w:spacing w:before="240"/>
        <w:rPr>
          <w:rFonts w:cs="Arial"/>
        </w:rPr>
      </w:pPr>
    </w:p>
    <w:p w14:paraId="3BADF6DE" w14:textId="77777777" w:rsidR="00BB637B" w:rsidRPr="00DA2379" w:rsidRDefault="00BB637B" w:rsidP="00E9623B">
      <w:pPr>
        <w:pStyle w:val="Headinglevel1"/>
        <w:spacing w:before="240"/>
        <w:rPr>
          <w:rFonts w:cs="Arial"/>
        </w:rPr>
      </w:pPr>
      <w:r w:rsidRPr="00DA2379">
        <w:rPr>
          <w:rFonts w:cs="Arial"/>
        </w:rPr>
        <w:lastRenderedPageBreak/>
        <w:t>Section 1 – Exams-related information</w:t>
      </w:r>
    </w:p>
    <w:p w14:paraId="1BE47380" w14:textId="22E52D92" w:rsidR="00BB637B" w:rsidRPr="00DA2379" w:rsidRDefault="00BB637B" w:rsidP="00E9623B">
      <w:pPr>
        <w:shd w:val="clear" w:color="auto" w:fill="FFFFFF"/>
        <w:spacing w:before="120" w:after="120" w:line="276" w:lineRule="auto"/>
        <w:rPr>
          <w:rFonts w:cs="Arial"/>
          <w:color w:val="000000"/>
          <w:sz w:val="24"/>
          <w:szCs w:val="24"/>
        </w:rPr>
      </w:pPr>
      <w:r w:rsidRPr="00DA2379">
        <w:rPr>
          <w:rFonts w:cs="Arial"/>
          <w:color w:val="000000"/>
          <w:sz w:val="24"/>
          <w:szCs w:val="24"/>
        </w:rPr>
        <w:t xml:space="preserve">There is a requirement for </w:t>
      </w:r>
      <w:r w:rsidR="00E9623B" w:rsidRPr="00DA2379">
        <w:rPr>
          <w:rFonts w:cs="Arial"/>
          <w:color w:val="000000"/>
          <w:sz w:val="24"/>
          <w:szCs w:val="24"/>
        </w:rPr>
        <w:t xml:space="preserve">the </w:t>
      </w:r>
      <w:r w:rsidRPr="00DA2379">
        <w:rPr>
          <w:rFonts w:cs="Arial"/>
          <w:color w:val="000000"/>
          <w:sz w:val="24"/>
          <w:szCs w:val="24"/>
        </w:rPr>
        <w:t xml:space="preserve">exams office(r) to hold exams-related information on candidates taking </w:t>
      </w:r>
      <w:r w:rsidR="00EE1927" w:rsidRPr="00DA2379">
        <w:rPr>
          <w:rFonts w:cs="Arial"/>
          <w:color w:val="000000"/>
          <w:sz w:val="24"/>
          <w:szCs w:val="24"/>
        </w:rPr>
        <w:t xml:space="preserve">external </w:t>
      </w:r>
      <w:r w:rsidRPr="00DA2379">
        <w:rPr>
          <w:rFonts w:cs="Arial"/>
          <w:color w:val="000000"/>
          <w:sz w:val="24"/>
          <w:szCs w:val="24"/>
        </w:rPr>
        <w:t>examinations</w:t>
      </w:r>
      <w:r w:rsidR="00335C78" w:rsidRPr="00DA2379">
        <w:rPr>
          <w:rFonts w:cs="Arial"/>
          <w:color w:val="000000"/>
          <w:sz w:val="24"/>
          <w:szCs w:val="24"/>
        </w:rPr>
        <w:t xml:space="preserve">. </w:t>
      </w:r>
      <w:r w:rsidRPr="00DA2379">
        <w:rPr>
          <w:rFonts w:cs="Arial"/>
          <w:color w:val="000000"/>
          <w:sz w:val="24"/>
          <w:szCs w:val="24"/>
        </w:rPr>
        <w:t xml:space="preserve">For further </w:t>
      </w:r>
      <w:r w:rsidR="0079625B" w:rsidRPr="00DA2379">
        <w:rPr>
          <w:rFonts w:cs="Arial"/>
          <w:color w:val="000000"/>
          <w:sz w:val="24"/>
          <w:szCs w:val="24"/>
        </w:rPr>
        <w:t xml:space="preserve">details </w:t>
      </w:r>
      <w:r w:rsidRPr="00DA2379">
        <w:rPr>
          <w:rFonts w:cs="Arial"/>
          <w:color w:val="000000"/>
          <w:sz w:val="24"/>
          <w:szCs w:val="24"/>
        </w:rPr>
        <w:t>on the type of inform</w:t>
      </w:r>
      <w:r w:rsidR="00D255F3" w:rsidRPr="00DA2379">
        <w:rPr>
          <w:rFonts w:cs="Arial"/>
          <w:color w:val="000000"/>
          <w:sz w:val="24"/>
          <w:szCs w:val="24"/>
        </w:rPr>
        <w:t xml:space="preserve">ation held please </w:t>
      </w:r>
      <w:r w:rsidR="0079625B" w:rsidRPr="00DA2379">
        <w:rPr>
          <w:rFonts w:cs="Arial"/>
          <w:color w:val="000000"/>
          <w:sz w:val="24"/>
          <w:szCs w:val="24"/>
        </w:rPr>
        <w:t xml:space="preserve">refer to </w:t>
      </w:r>
      <w:r w:rsidR="00D255F3" w:rsidRPr="00DA2379">
        <w:rPr>
          <w:rFonts w:cs="Arial"/>
          <w:i/>
          <w:color w:val="000000"/>
          <w:sz w:val="24"/>
          <w:szCs w:val="24"/>
        </w:rPr>
        <w:t>Section</w:t>
      </w:r>
      <w:r w:rsidR="003D7D6B" w:rsidRPr="00DA2379">
        <w:rPr>
          <w:rFonts w:cs="Arial"/>
          <w:i/>
          <w:color w:val="000000"/>
          <w:sz w:val="24"/>
          <w:szCs w:val="24"/>
        </w:rPr>
        <w:t xml:space="preserve"> 5</w:t>
      </w:r>
      <w:r w:rsidRPr="00DA2379">
        <w:rPr>
          <w:rFonts w:cs="Arial"/>
          <w:i/>
          <w:color w:val="000000"/>
          <w:sz w:val="24"/>
          <w:szCs w:val="24"/>
        </w:rPr>
        <w:t xml:space="preserve"> – Candidate information, audit and protection measures</w:t>
      </w:r>
      <w:r w:rsidRPr="00DA2379">
        <w:rPr>
          <w:rFonts w:cs="Arial"/>
          <w:color w:val="000000"/>
          <w:sz w:val="24"/>
          <w:szCs w:val="24"/>
        </w:rPr>
        <w:t xml:space="preserve">.  </w:t>
      </w:r>
    </w:p>
    <w:p w14:paraId="0D63F124" w14:textId="77777777" w:rsidR="00BB637B" w:rsidRPr="00DA2379" w:rsidRDefault="00BB637B" w:rsidP="0079625B">
      <w:pPr>
        <w:shd w:val="clear" w:color="auto" w:fill="FFFFFF"/>
        <w:spacing w:before="120" w:after="0" w:line="276" w:lineRule="auto"/>
        <w:rPr>
          <w:rFonts w:cs="Arial"/>
          <w:color w:val="000000"/>
          <w:sz w:val="24"/>
          <w:szCs w:val="24"/>
        </w:rPr>
      </w:pPr>
      <w:r w:rsidRPr="00DA2379">
        <w:rPr>
          <w:rFonts w:cs="Arial"/>
          <w:color w:val="000000"/>
          <w:sz w:val="24"/>
          <w:szCs w:val="24"/>
        </w:rPr>
        <w:t>Candidates’ exams-related data may be shared with the following organisations:</w:t>
      </w:r>
    </w:p>
    <w:p w14:paraId="4E26B9B6" w14:textId="05C88061" w:rsidR="0079625B" w:rsidRPr="00DA2379" w:rsidRDefault="00BB637B" w:rsidP="0079625B">
      <w:pPr>
        <w:pStyle w:val="ListParagraph"/>
        <w:numPr>
          <w:ilvl w:val="0"/>
          <w:numId w:val="33"/>
        </w:numPr>
        <w:shd w:val="clear" w:color="auto" w:fill="FFFFFF"/>
        <w:spacing w:after="120" w:line="276" w:lineRule="auto"/>
        <w:rPr>
          <w:rFonts w:cs="Arial"/>
          <w:color w:val="000000"/>
          <w:sz w:val="24"/>
          <w:szCs w:val="24"/>
        </w:rPr>
      </w:pPr>
      <w:r w:rsidRPr="00DA2379">
        <w:rPr>
          <w:rFonts w:cs="Arial"/>
          <w:color w:val="000000"/>
          <w:sz w:val="24"/>
          <w:szCs w:val="24"/>
        </w:rPr>
        <w:t>Awarding bodies</w:t>
      </w:r>
      <w:r w:rsidR="00215DA4">
        <w:rPr>
          <w:rFonts w:cs="Arial"/>
          <w:color w:val="000000"/>
          <w:sz w:val="24"/>
          <w:szCs w:val="24"/>
        </w:rPr>
        <w:t xml:space="preserve"> (including OCR and NOCN)</w:t>
      </w:r>
    </w:p>
    <w:p w14:paraId="5F6ABE84" w14:textId="4B785CFF" w:rsidR="00807F26" w:rsidRPr="00DA2379" w:rsidRDefault="00BB637B" w:rsidP="00807F26">
      <w:pPr>
        <w:pStyle w:val="ListParagraph"/>
        <w:numPr>
          <w:ilvl w:val="0"/>
          <w:numId w:val="33"/>
        </w:numPr>
        <w:shd w:val="clear" w:color="auto" w:fill="FFFFFF"/>
        <w:spacing w:after="120" w:line="276" w:lineRule="auto"/>
        <w:rPr>
          <w:rFonts w:cs="Arial"/>
          <w:color w:val="000000"/>
          <w:sz w:val="24"/>
          <w:szCs w:val="24"/>
        </w:rPr>
      </w:pPr>
      <w:r w:rsidRPr="00DA2379">
        <w:rPr>
          <w:rFonts w:cs="Arial"/>
          <w:color w:val="000000"/>
          <w:sz w:val="24"/>
          <w:szCs w:val="24"/>
        </w:rPr>
        <w:t>Joint Council for Qualifications</w:t>
      </w:r>
    </w:p>
    <w:p w14:paraId="2C40E68F" w14:textId="7F0272F2" w:rsidR="00335C78" w:rsidRDefault="00215DA4" w:rsidP="00335C78">
      <w:pPr>
        <w:pStyle w:val="ListParagraph"/>
        <w:numPr>
          <w:ilvl w:val="0"/>
          <w:numId w:val="33"/>
        </w:numPr>
        <w:shd w:val="clear" w:color="auto" w:fill="FFFFFF"/>
        <w:spacing w:after="120" w:line="276" w:lineRule="auto"/>
        <w:rPr>
          <w:rFonts w:cs="Arial"/>
          <w:color w:val="000000"/>
          <w:sz w:val="24"/>
          <w:szCs w:val="24"/>
        </w:rPr>
      </w:pPr>
      <w:proofErr w:type="gramStart"/>
      <w:r>
        <w:rPr>
          <w:rFonts w:cs="Arial"/>
          <w:color w:val="000000"/>
          <w:sz w:val="24"/>
          <w:szCs w:val="24"/>
        </w:rPr>
        <w:t>North East</w:t>
      </w:r>
      <w:proofErr w:type="gramEnd"/>
      <w:r>
        <w:rPr>
          <w:rFonts w:cs="Arial"/>
          <w:color w:val="000000"/>
          <w:sz w:val="24"/>
          <w:szCs w:val="24"/>
        </w:rPr>
        <w:t xml:space="preserve"> Lincolnshire Council</w:t>
      </w:r>
    </w:p>
    <w:p w14:paraId="2A9DB3AB" w14:textId="601C128B" w:rsidR="00215DA4" w:rsidRDefault="00215DA4" w:rsidP="00335C78">
      <w:pPr>
        <w:pStyle w:val="ListParagraph"/>
        <w:numPr>
          <w:ilvl w:val="0"/>
          <w:numId w:val="33"/>
        </w:numPr>
        <w:shd w:val="clear" w:color="auto" w:fill="FFFFFF"/>
        <w:spacing w:after="120" w:line="276" w:lineRule="auto"/>
        <w:rPr>
          <w:rFonts w:cs="Arial"/>
          <w:color w:val="000000"/>
          <w:sz w:val="24"/>
          <w:szCs w:val="24"/>
        </w:rPr>
      </w:pPr>
      <w:r>
        <w:rPr>
          <w:rFonts w:cs="Arial"/>
          <w:color w:val="000000"/>
          <w:sz w:val="24"/>
          <w:szCs w:val="24"/>
        </w:rPr>
        <w:t>Skills Funding Agency</w:t>
      </w:r>
    </w:p>
    <w:p w14:paraId="1C00A73A" w14:textId="3A2C5319" w:rsidR="00215DA4" w:rsidRDefault="00215DA4" w:rsidP="00335C78">
      <w:pPr>
        <w:pStyle w:val="ListParagraph"/>
        <w:numPr>
          <w:ilvl w:val="0"/>
          <w:numId w:val="33"/>
        </w:numPr>
        <w:shd w:val="clear" w:color="auto" w:fill="FFFFFF"/>
        <w:spacing w:after="120" w:line="276" w:lineRule="auto"/>
        <w:rPr>
          <w:rFonts w:cs="Arial"/>
          <w:color w:val="000000"/>
          <w:sz w:val="24"/>
          <w:szCs w:val="24"/>
        </w:rPr>
      </w:pPr>
      <w:r>
        <w:rPr>
          <w:rFonts w:cs="Arial"/>
          <w:color w:val="000000"/>
          <w:sz w:val="24"/>
          <w:szCs w:val="24"/>
        </w:rPr>
        <w:t>Ofsted</w:t>
      </w:r>
    </w:p>
    <w:p w14:paraId="517CACD0" w14:textId="36FE9363" w:rsidR="00215DA4" w:rsidRDefault="00215DA4" w:rsidP="00335C78">
      <w:pPr>
        <w:pStyle w:val="ListParagraph"/>
        <w:numPr>
          <w:ilvl w:val="0"/>
          <w:numId w:val="33"/>
        </w:numPr>
        <w:shd w:val="clear" w:color="auto" w:fill="FFFFFF"/>
        <w:spacing w:after="120" w:line="276" w:lineRule="auto"/>
        <w:rPr>
          <w:rFonts w:cs="Arial"/>
          <w:color w:val="000000"/>
          <w:sz w:val="24"/>
          <w:szCs w:val="24"/>
        </w:rPr>
      </w:pPr>
      <w:r>
        <w:rPr>
          <w:rFonts w:cs="Arial"/>
          <w:color w:val="000000"/>
          <w:sz w:val="24"/>
          <w:szCs w:val="24"/>
        </w:rPr>
        <w:t>Department for Education</w:t>
      </w:r>
    </w:p>
    <w:p w14:paraId="48DF185B" w14:textId="1476CA70" w:rsidR="005F1901" w:rsidRPr="00DA2379" w:rsidRDefault="00BB637B" w:rsidP="00BC6EEB">
      <w:pPr>
        <w:shd w:val="clear" w:color="auto" w:fill="FFFFFF"/>
        <w:spacing w:after="0" w:line="276" w:lineRule="auto"/>
        <w:rPr>
          <w:rFonts w:cs="Arial"/>
          <w:color w:val="000000"/>
          <w:sz w:val="24"/>
          <w:szCs w:val="24"/>
        </w:rPr>
      </w:pPr>
      <w:r w:rsidRPr="00DA2379">
        <w:rPr>
          <w:rFonts w:cs="Arial"/>
          <w:color w:val="000000"/>
          <w:sz w:val="24"/>
          <w:szCs w:val="24"/>
        </w:rPr>
        <w:t>This data</w:t>
      </w:r>
      <w:r w:rsidR="00D255F3" w:rsidRPr="00DA2379">
        <w:rPr>
          <w:rFonts w:cs="Arial"/>
          <w:color w:val="000000"/>
          <w:sz w:val="24"/>
          <w:szCs w:val="24"/>
        </w:rPr>
        <w:t xml:space="preserve"> </w:t>
      </w:r>
      <w:r w:rsidR="005F1901" w:rsidRPr="00DA2379">
        <w:rPr>
          <w:rFonts w:cs="Arial"/>
          <w:color w:val="000000"/>
          <w:sz w:val="24"/>
          <w:szCs w:val="24"/>
        </w:rPr>
        <w:t xml:space="preserve">may </w:t>
      </w:r>
      <w:r w:rsidR="00D255F3" w:rsidRPr="00DA2379">
        <w:rPr>
          <w:rFonts w:cs="Arial"/>
          <w:color w:val="000000"/>
          <w:sz w:val="24"/>
          <w:szCs w:val="24"/>
        </w:rPr>
        <w:t xml:space="preserve">be shared via </w:t>
      </w:r>
      <w:r w:rsidR="005F1901" w:rsidRPr="00DA2379">
        <w:rPr>
          <w:rFonts w:cs="Arial"/>
          <w:color w:val="000000"/>
          <w:sz w:val="24"/>
          <w:szCs w:val="24"/>
        </w:rPr>
        <w:t>one or more of the following methods:</w:t>
      </w:r>
    </w:p>
    <w:p w14:paraId="32444379" w14:textId="429C3054" w:rsidR="005F1901" w:rsidRPr="00DA2379" w:rsidRDefault="005F1901" w:rsidP="000E7580">
      <w:pPr>
        <w:pStyle w:val="ListParagraph"/>
        <w:numPr>
          <w:ilvl w:val="0"/>
          <w:numId w:val="47"/>
        </w:numPr>
        <w:shd w:val="clear" w:color="auto" w:fill="FFFFFF"/>
        <w:spacing w:after="120" w:line="276" w:lineRule="auto"/>
        <w:rPr>
          <w:rFonts w:cs="Arial"/>
          <w:color w:val="000000"/>
          <w:sz w:val="24"/>
          <w:szCs w:val="24"/>
        </w:rPr>
      </w:pPr>
      <w:r w:rsidRPr="00DA2379">
        <w:rPr>
          <w:rFonts w:cs="Arial"/>
          <w:color w:val="000000"/>
          <w:sz w:val="24"/>
          <w:szCs w:val="24"/>
        </w:rPr>
        <w:t>hard copy</w:t>
      </w:r>
    </w:p>
    <w:p w14:paraId="5DCF681B" w14:textId="7B3CDFF6" w:rsidR="005F1901" w:rsidRPr="00DA2379" w:rsidRDefault="00D255F3" w:rsidP="00E9623B">
      <w:pPr>
        <w:pStyle w:val="ListParagraph"/>
        <w:numPr>
          <w:ilvl w:val="0"/>
          <w:numId w:val="47"/>
        </w:numPr>
        <w:shd w:val="clear" w:color="auto" w:fill="FFFFFF"/>
        <w:spacing w:before="120" w:after="120" w:line="276" w:lineRule="auto"/>
        <w:rPr>
          <w:rFonts w:cs="Arial"/>
          <w:color w:val="000000"/>
          <w:sz w:val="24"/>
          <w:szCs w:val="24"/>
        </w:rPr>
      </w:pPr>
      <w:r w:rsidRPr="00DA2379">
        <w:rPr>
          <w:rFonts w:cs="Arial"/>
          <w:color w:val="000000"/>
          <w:sz w:val="24"/>
          <w:szCs w:val="24"/>
        </w:rPr>
        <w:t>email</w:t>
      </w:r>
    </w:p>
    <w:p w14:paraId="6968DA46" w14:textId="5828F989" w:rsidR="005F1901" w:rsidRPr="00DA2379" w:rsidRDefault="005F1901" w:rsidP="00E9623B">
      <w:pPr>
        <w:pStyle w:val="ListParagraph"/>
        <w:numPr>
          <w:ilvl w:val="0"/>
          <w:numId w:val="47"/>
        </w:numPr>
        <w:shd w:val="clear" w:color="auto" w:fill="FFFFFF"/>
        <w:spacing w:before="120" w:after="120" w:line="276" w:lineRule="auto"/>
        <w:rPr>
          <w:rFonts w:cs="Arial"/>
          <w:color w:val="000000"/>
          <w:sz w:val="24"/>
          <w:szCs w:val="24"/>
        </w:rPr>
      </w:pPr>
      <w:r w:rsidRPr="00DA2379">
        <w:rPr>
          <w:rFonts w:cs="Arial"/>
          <w:color w:val="000000"/>
          <w:sz w:val="24"/>
          <w:szCs w:val="24"/>
        </w:rPr>
        <w:t>secure extranet site</w:t>
      </w:r>
      <w:r w:rsidR="00335C78" w:rsidRPr="00DA2379">
        <w:rPr>
          <w:rFonts w:cs="Arial"/>
          <w:color w:val="000000"/>
          <w:sz w:val="24"/>
          <w:szCs w:val="24"/>
        </w:rPr>
        <w:t>(s) –</w:t>
      </w:r>
      <w:r w:rsidR="00215DA4">
        <w:rPr>
          <w:rFonts w:cs="Arial"/>
          <w:color w:val="000000"/>
          <w:sz w:val="24"/>
          <w:szCs w:val="24"/>
        </w:rPr>
        <w:t xml:space="preserve"> </w:t>
      </w:r>
      <w:r w:rsidR="00C27C1C" w:rsidRPr="00DA2379">
        <w:rPr>
          <w:rFonts w:cs="Arial"/>
          <w:color w:val="000000"/>
          <w:sz w:val="24"/>
          <w:szCs w:val="24"/>
        </w:rPr>
        <w:t>e.g.</w:t>
      </w:r>
      <w:r w:rsidR="00215DA4">
        <w:rPr>
          <w:rFonts w:cs="Arial"/>
          <w:color w:val="000000"/>
          <w:sz w:val="24"/>
          <w:szCs w:val="24"/>
        </w:rPr>
        <w:t xml:space="preserve"> </w:t>
      </w:r>
      <w:r w:rsidR="00BC6EEB" w:rsidRPr="00DA2379">
        <w:rPr>
          <w:rFonts w:cs="Arial"/>
          <w:color w:val="000000"/>
          <w:sz w:val="24"/>
          <w:szCs w:val="24"/>
        </w:rPr>
        <w:t xml:space="preserve">OCR Interchange; </w:t>
      </w:r>
      <w:r w:rsidR="00215DA4">
        <w:rPr>
          <w:rFonts w:cs="Arial"/>
          <w:color w:val="000000"/>
          <w:sz w:val="24"/>
          <w:szCs w:val="24"/>
        </w:rPr>
        <w:t>NOCN Secure Services</w:t>
      </w:r>
    </w:p>
    <w:p w14:paraId="4C566124" w14:textId="30FD0C38" w:rsidR="006A7A02" w:rsidRDefault="005F1901" w:rsidP="006A7A02">
      <w:pPr>
        <w:pStyle w:val="ListParagraph"/>
        <w:numPr>
          <w:ilvl w:val="0"/>
          <w:numId w:val="47"/>
        </w:numPr>
        <w:shd w:val="clear" w:color="auto" w:fill="FFFFFF"/>
        <w:spacing w:before="120" w:after="120" w:line="276" w:lineRule="auto"/>
        <w:rPr>
          <w:rFonts w:cs="Arial"/>
          <w:color w:val="000000"/>
          <w:sz w:val="24"/>
          <w:szCs w:val="24"/>
        </w:rPr>
      </w:pPr>
      <w:r w:rsidRPr="00DA2379">
        <w:rPr>
          <w:rFonts w:cs="Arial"/>
          <w:color w:val="000000"/>
          <w:sz w:val="24"/>
          <w:szCs w:val="24"/>
        </w:rPr>
        <w:t xml:space="preserve">Management Information System (MIS) </w:t>
      </w:r>
      <w:r w:rsidR="00807F26" w:rsidRPr="00DA2379">
        <w:rPr>
          <w:rFonts w:cs="Arial"/>
          <w:color w:val="000000"/>
          <w:sz w:val="24"/>
          <w:szCs w:val="24"/>
        </w:rPr>
        <w:t xml:space="preserve">provided </w:t>
      </w:r>
      <w:r w:rsidRPr="00DA2379">
        <w:rPr>
          <w:rFonts w:cs="Arial"/>
          <w:color w:val="000000"/>
          <w:sz w:val="24"/>
          <w:szCs w:val="24"/>
        </w:rPr>
        <w:t>by</w:t>
      </w:r>
      <w:r w:rsidR="00D255F3" w:rsidRPr="00DA2379">
        <w:rPr>
          <w:rFonts w:cs="Arial"/>
          <w:color w:val="000000"/>
          <w:sz w:val="24"/>
          <w:szCs w:val="24"/>
        </w:rPr>
        <w:t xml:space="preserve"> </w:t>
      </w:r>
      <w:r w:rsidR="005138D1" w:rsidRPr="00DA2379">
        <w:rPr>
          <w:rFonts w:cs="Arial"/>
          <w:color w:val="000000"/>
          <w:sz w:val="24"/>
          <w:szCs w:val="24"/>
        </w:rPr>
        <w:t>sending</w:t>
      </w:r>
      <w:r w:rsidR="00E244C3" w:rsidRPr="00DA2379">
        <w:rPr>
          <w:rFonts w:cs="Arial"/>
          <w:color w:val="000000"/>
          <w:sz w:val="24"/>
          <w:szCs w:val="24"/>
        </w:rPr>
        <w:t>/receiving</w:t>
      </w:r>
      <w:r w:rsidR="005138D1" w:rsidRPr="00DA2379">
        <w:rPr>
          <w:rFonts w:cs="Arial"/>
          <w:color w:val="000000"/>
          <w:sz w:val="24"/>
          <w:szCs w:val="24"/>
        </w:rPr>
        <w:t xml:space="preserve"> information via electronic data interchange (EDI) using A2C</w:t>
      </w:r>
      <w:r w:rsidR="00E244C3" w:rsidRPr="00DA2379">
        <w:rPr>
          <w:rFonts w:cs="Arial"/>
          <w:color w:val="000000"/>
          <w:sz w:val="24"/>
          <w:szCs w:val="24"/>
        </w:rPr>
        <w:t xml:space="preserve"> (</w:t>
      </w:r>
      <w:hyperlink r:id="rId13" w:history="1">
        <w:r w:rsidR="00E244C3" w:rsidRPr="00DA2379">
          <w:rPr>
            <w:rStyle w:val="Hyperlink"/>
            <w:rFonts w:cs="Arial"/>
            <w:sz w:val="24"/>
            <w:szCs w:val="24"/>
          </w:rPr>
          <w:t>https://www.jcq.org.uk/about-a2c</w:t>
        </w:r>
      </w:hyperlink>
      <w:r w:rsidR="00E244C3" w:rsidRPr="00DA2379">
        <w:rPr>
          <w:rFonts w:cs="Arial"/>
          <w:color w:val="000000"/>
          <w:sz w:val="24"/>
          <w:szCs w:val="24"/>
        </w:rPr>
        <w:t>) to/from awarding body processing systems</w:t>
      </w:r>
      <w:r w:rsidR="00335C78" w:rsidRPr="00DA2379">
        <w:rPr>
          <w:rFonts w:cs="Arial"/>
          <w:color w:val="000000"/>
          <w:sz w:val="24"/>
          <w:szCs w:val="24"/>
        </w:rPr>
        <w:t xml:space="preserve">; </w:t>
      </w:r>
      <w:r w:rsidR="00215DA4">
        <w:rPr>
          <w:rFonts w:cs="Arial"/>
          <w:color w:val="000000"/>
          <w:sz w:val="24"/>
          <w:szCs w:val="24"/>
        </w:rPr>
        <w:t>MAYTAS and Goldmine</w:t>
      </w:r>
    </w:p>
    <w:p w14:paraId="6272FDBF" w14:textId="77777777" w:rsidR="00BA7E13" w:rsidRPr="00BA7E13" w:rsidRDefault="00BA7E13" w:rsidP="00BA7E13">
      <w:pPr>
        <w:shd w:val="clear" w:color="auto" w:fill="FFFFFF"/>
        <w:spacing w:before="120" w:after="120" w:line="276" w:lineRule="auto"/>
        <w:ind w:left="360"/>
        <w:rPr>
          <w:rFonts w:cs="Arial"/>
          <w:color w:val="000000"/>
          <w:sz w:val="24"/>
          <w:szCs w:val="24"/>
        </w:rPr>
      </w:pPr>
    </w:p>
    <w:p w14:paraId="519A53A9" w14:textId="77777777" w:rsidR="00BC6EEB" w:rsidRDefault="00BB637B" w:rsidP="00BA0FA2">
      <w:pPr>
        <w:pStyle w:val="Headinglevel1"/>
        <w:spacing w:before="240" w:line="276" w:lineRule="auto"/>
        <w:rPr>
          <w:rFonts w:cs="Arial"/>
          <w:b w:val="0"/>
          <w:color w:val="000000"/>
          <w:sz w:val="24"/>
          <w:szCs w:val="24"/>
        </w:rPr>
      </w:pPr>
      <w:r w:rsidRPr="00DA2379">
        <w:rPr>
          <w:rFonts w:cs="Arial"/>
          <w:b w:val="0"/>
          <w:color w:val="000000"/>
          <w:sz w:val="24"/>
          <w:szCs w:val="24"/>
        </w:rPr>
        <w:t xml:space="preserve">This data may relate to exam entries, access arrangements, </w:t>
      </w:r>
      <w:r w:rsidR="001E033B" w:rsidRPr="00DA2379">
        <w:rPr>
          <w:rFonts w:cs="Arial"/>
          <w:b w:val="0"/>
          <w:color w:val="000000"/>
          <w:sz w:val="24"/>
          <w:szCs w:val="24"/>
        </w:rPr>
        <w:t>the conduct of exams</w:t>
      </w:r>
      <w:r w:rsidR="00807F26" w:rsidRPr="00DA2379">
        <w:rPr>
          <w:rFonts w:cs="Arial"/>
          <w:b w:val="0"/>
          <w:color w:val="000000"/>
          <w:sz w:val="24"/>
          <w:szCs w:val="24"/>
        </w:rPr>
        <w:t xml:space="preserve"> and non-examination assessments</w:t>
      </w:r>
      <w:r w:rsidR="001E033B" w:rsidRPr="00DA2379">
        <w:rPr>
          <w:rFonts w:cs="Arial"/>
          <w:b w:val="0"/>
          <w:color w:val="000000"/>
          <w:sz w:val="24"/>
          <w:szCs w:val="24"/>
        </w:rPr>
        <w:t xml:space="preserve">, </w:t>
      </w:r>
      <w:r w:rsidRPr="00DA2379">
        <w:rPr>
          <w:rFonts w:cs="Arial"/>
          <w:b w:val="0"/>
          <w:color w:val="000000"/>
          <w:sz w:val="24"/>
          <w:szCs w:val="24"/>
        </w:rPr>
        <w:t>special consideration requests and exam results/</w:t>
      </w:r>
      <w:r w:rsidR="001E033B" w:rsidRPr="00DA2379">
        <w:rPr>
          <w:rFonts w:cs="Arial"/>
          <w:b w:val="0"/>
          <w:color w:val="000000"/>
          <w:sz w:val="24"/>
          <w:szCs w:val="24"/>
        </w:rPr>
        <w:t>post-results/</w:t>
      </w:r>
      <w:r w:rsidRPr="00DA2379">
        <w:rPr>
          <w:rFonts w:cs="Arial"/>
          <w:b w:val="0"/>
          <w:color w:val="000000"/>
          <w:sz w:val="24"/>
          <w:szCs w:val="24"/>
        </w:rPr>
        <w:t xml:space="preserve">certificate information. </w:t>
      </w:r>
    </w:p>
    <w:p w14:paraId="1DCB95A7" w14:textId="77777777" w:rsidR="00BA7E13" w:rsidRPr="00DA2379" w:rsidRDefault="00BA7E13" w:rsidP="00BA0FA2">
      <w:pPr>
        <w:pStyle w:val="Headinglevel1"/>
        <w:spacing w:before="240" w:line="276" w:lineRule="auto"/>
        <w:rPr>
          <w:rFonts w:cs="Arial"/>
          <w:b w:val="0"/>
          <w:color w:val="000000"/>
          <w:sz w:val="24"/>
          <w:szCs w:val="24"/>
        </w:rPr>
      </w:pPr>
    </w:p>
    <w:p w14:paraId="40AFCF4C" w14:textId="321A6BF1" w:rsidR="00BB637B" w:rsidRPr="00DA2379" w:rsidRDefault="00BB637B" w:rsidP="00BB637B">
      <w:pPr>
        <w:pStyle w:val="Headinglevel1"/>
        <w:spacing w:before="240"/>
        <w:rPr>
          <w:rFonts w:cs="Arial"/>
        </w:rPr>
      </w:pPr>
      <w:r w:rsidRPr="00DA2379">
        <w:rPr>
          <w:rFonts w:cs="Arial"/>
        </w:rPr>
        <w:t>Section 2 – Informing candidates</w:t>
      </w:r>
      <w:r w:rsidR="00BC6EEB" w:rsidRPr="00DA2379">
        <w:rPr>
          <w:rFonts w:cs="Arial"/>
        </w:rPr>
        <w:t xml:space="preserve"> of the information held</w:t>
      </w:r>
    </w:p>
    <w:p w14:paraId="30F42148" w14:textId="55DE747C" w:rsidR="001E033B" w:rsidRPr="00DA2379" w:rsidRDefault="005D4C93" w:rsidP="001E033B">
      <w:pPr>
        <w:shd w:val="clear" w:color="auto" w:fill="FFFFFF"/>
        <w:spacing w:after="120" w:line="276" w:lineRule="auto"/>
        <w:rPr>
          <w:rFonts w:cs="Arial"/>
          <w:color w:val="000000"/>
          <w:sz w:val="24"/>
          <w:szCs w:val="24"/>
        </w:rPr>
      </w:pPr>
      <w:r>
        <w:rPr>
          <w:rFonts w:cs="Arial"/>
          <w:color w:val="000000"/>
          <w:sz w:val="24"/>
          <w:szCs w:val="24"/>
        </w:rPr>
        <w:t>Learning4life-GY</w:t>
      </w:r>
      <w:r w:rsidR="00BB637B" w:rsidRPr="00DA2379">
        <w:rPr>
          <w:rFonts w:cs="Arial"/>
          <w:color w:val="000000"/>
          <w:sz w:val="24"/>
          <w:szCs w:val="24"/>
        </w:rPr>
        <w:t xml:space="preserve"> ensures that candidates are fully aware of the information</w:t>
      </w:r>
      <w:r w:rsidR="00BC6EEB" w:rsidRPr="00DA2379">
        <w:rPr>
          <w:rFonts w:cs="Arial"/>
          <w:color w:val="000000"/>
          <w:sz w:val="24"/>
          <w:szCs w:val="24"/>
        </w:rPr>
        <w:t xml:space="preserve"> and data</w:t>
      </w:r>
      <w:r w:rsidR="00BB637B" w:rsidRPr="00DA2379">
        <w:rPr>
          <w:rFonts w:cs="Arial"/>
          <w:color w:val="000000"/>
          <w:sz w:val="24"/>
          <w:szCs w:val="24"/>
        </w:rPr>
        <w:t xml:space="preserve"> held. </w:t>
      </w:r>
    </w:p>
    <w:p w14:paraId="33B07CAA" w14:textId="3BEEAAF3" w:rsidR="00BB637B" w:rsidRPr="00DA2379" w:rsidRDefault="00BB637B" w:rsidP="00ED0CD5">
      <w:pPr>
        <w:shd w:val="clear" w:color="auto" w:fill="FFFFFF"/>
        <w:spacing w:after="0" w:line="276" w:lineRule="auto"/>
        <w:rPr>
          <w:rFonts w:cs="Arial"/>
          <w:color w:val="000000"/>
          <w:sz w:val="24"/>
          <w:szCs w:val="24"/>
        </w:rPr>
      </w:pPr>
      <w:r w:rsidRPr="00DA2379">
        <w:rPr>
          <w:rFonts w:cs="Arial"/>
          <w:color w:val="000000"/>
          <w:sz w:val="24"/>
          <w:szCs w:val="24"/>
        </w:rPr>
        <w:t xml:space="preserve">All candidates </w:t>
      </w:r>
      <w:r w:rsidR="00787366" w:rsidRPr="00DA2379">
        <w:rPr>
          <w:rFonts w:cs="Arial"/>
          <w:color w:val="000000"/>
          <w:sz w:val="24"/>
          <w:szCs w:val="24"/>
        </w:rPr>
        <w:t>are</w:t>
      </w:r>
      <w:r w:rsidRPr="00DA2379">
        <w:rPr>
          <w:rFonts w:cs="Arial"/>
          <w:color w:val="000000"/>
          <w:sz w:val="24"/>
          <w:szCs w:val="24"/>
        </w:rPr>
        <w:t>:</w:t>
      </w:r>
    </w:p>
    <w:p w14:paraId="14AB485F" w14:textId="43371BCB" w:rsidR="00BB637B" w:rsidRPr="00215DA4" w:rsidRDefault="00BB637B" w:rsidP="00ED0CD5">
      <w:pPr>
        <w:pStyle w:val="ListParagraph"/>
        <w:numPr>
          <w:ilvl w:val="0"/>
          <w:numId w:val="34"/>
        </w:numPr>
        <w:shd w:val="clear" w:color="auto" w:fill="FFFFFF"/>
        <w:spacing w:after="0" w:line="276" w:lineRule="auto"/>
        <w:rPr>
          <w:rFonts w:cs="Arial"/>
          <w:color w:val="000000"/>
          <w:sz w:val="24"/>
          <w:szCs w:val="24"/>
        </w:rPr>
      </w:pPr>
      <w:r w:rsidRPr="00215DA4">
        <w:rPr>
          <w:rFonts w:cs="Arial"/>
          <w:color w:val="000000"/>
          <w:sz w:val="24"/>
          <w:szCs w:val="24"/>
        </w:rPr>
        <w:t xml:space="preserve">via </w:t>
      </w:r>
      <w:r w:rsidR="00215DA4">
        <w:rPr>
          <w:rFonts w:cs="Arial"/>
          <w:color w:val="000000"/>
          <w:sz w:val="24"/>
          <w:szCs w:val="24"/>
        </w:rPr>
        <w:t xml:space="preserve">the </w:t>
      </w:r>
      <w:r w:rsidR="00215DA4" w:rsidRPr="00215DA4">
        <w:rPr>
          <w:rFonts w:cs="Arial"/>
          <w:color w:val="000000"/>
          <w:sz w:val="24"/>
          <w:szCs w:val="24"/>
        </w:rPr>
        <w:t>C</w:t>
      </w:r>
      <w:r w:rsidR="00BC6EEB" w:rsidRPr="00215DA4">
        <w:rPr>
          <w:rFonts w:cs="Arial"/>
          <w:color w:val="000000"/>
          <w:sz w:val="24"/>
          <w:szCs w:val="24"/>
        </w:rPr>
        <w:t>entre</w:t>
      </w:r>
      <w:r w:rsidR="00215DA4">
        <w:rPr>
          <w:rFonts w:cs="Arial"/>
          <w:color w:val="000000"/>
          <w:sz w:val="24"/>
          <w:szCs w:val="24"/>
        </w:rPr>
        <w:t>’s</w:t>
      </w:r>
      <w:r w:rsidR="00215DA4" w:rsidRPr="00215DA4">
        <w:rPr>
          <w:rFonts w:cs="Arial"/>
          <w:color w:val="000000"/>
          <w:sz w:val="24"/>
          <w:szCs w:val="24"/>
        </w:rPr>
        <w:t xml:space="preserve"> newsletter</w:t>
      </w:r>
    </w:p>
    <w:p w14:paraId="0A042A59" w14:textId="3DA4DD93" w:rsidR="00BB637B" w:rsidRPr="00DA2379" w:rsidRDefault="00BB637B" w:rsidP="00C441CC">
      <w:pPr>
        <w:pStyle w:val="ListParagraph"/>
        <w:numPr>
          <w:ilvl w:val="1"/>
          <w:numId w:val="34"/>
        </w:numPr>
        <w:shd w:val="clear" w:color="auto" w:fill="FFFFFF"/>
        <w:spacing w:after="0" w:line="276" w:lineRule="auto"/>
        <w:rPr>
          <w:rFonts w:cs="Arial"/>
          <w:color w:val="000000"/>
          <w:sz w:val="24"/>
          <w:szCs w:val="24"/>
        </w:rPr>
      </w:pPr>
      <w:r w:rsidRPr="00DA2379">
        <w:rPr>
          <w:rFonts w:cs="Arial"/>
          <w:color w:val="000000"/>
          <w:sz w:val="24"/>
          <w:szCs w:val="24"/>
        </w:rPr>
        <w:t xml:space="preserve">given access to this policy via </w:t>
      </w:r>
      <w:r w:rsidR="00BA7E13">
        <w:rPr>
          <w:rFonts w:cs="Arial"/>
          <w:color w:val="000000"/>
          <w:sz w:val="24"/>
          <w:szCs w:val="24"/>
        </w:rPr>
        <w:t xml:space="preserve">the </w:t>
      </w:r>
      <w:r w:rsidR="00215DA4">
        <w:rPr>
          <w:rFonts w:cs="Arial"/>
          <w:color w:val="000000"/>
          <w:sz w:val="24"/>
          <w:szCs w:val="24"/>
        </w:rPr>
        <w:t>C</w:t>
      </w:r>
      <w:r w:rsidR="001E033B" w:rsidRPr="00DA2379">
        <w:rPr>
          <w:rFonts w:cs="Arial"/>
          <w:color w:val="000000"/>
          <w:sz w:val="24"/>
          <w:szCs w:val="24"/>
        </w:rPr>
        <w:t>entre</w:t>
      </w:r>
      <w:r w:rsidR="00BA7E13">
        <w:rPr>
          <w:rFonts w:cs="Arial"/>
          <w:color w:val="000000"/>
          <w:sz w:val="24"/>
          <w:szCs w:val="24"/>
        </w:rPr>
        <w:t>’s</w:t>
      </w:r>
      <w:r w:rsidR="001E033B" w:rsidRPr="00DA2379">
        <w:rPr>
          <w:rFonts w:cs="Arial"/>
          <w:color w:val="000000"/>
          <w:sz w:val="24"/>
          <w:szCs w:val="24"/>
        </w:rPr>
        <w:t xml:space="preserve"> </w:t>
      </w:r>
      <w:r w:rsidRPr="00DA2379">
        <w:rPr>
          <w:rFonts w:cs="Arial"/>
          <w:color w:val="000000"/>
          <w:sz w:val="24"/>
          <w:szCs w:val="24"/>
        </w:rPr>
        <w:t>website</w:t>
      </w:r>
      <w:r w:rsidR="00215DA4">
        <w:rPr>
          <w:rFonts w:cs="Arial"/>
          <w:color w:val="000000"/>
          <w:sz w:val="24"/>
          <w:szCs w:val="24"/>
        </w:rPr>
        <w:t xml:space="preserve"> or </w:t>
      </w:r>
      <w:r w:rsidR="00BA7E13">
        <w:rPr>
          <w:rFonts w:cs="Arial"/>
          <w:color w:val="000000"/>
          <w:sz w:val="24"/>
          <w:szCs w:val="24"/>
        </w:rPr>
        <w:t xml:space="preserve">through </w:t>
      </w:r>
      <w:r w:rsidRPr="00DA2379">
        <w:rPr>
          <w:rFonts w:cs="Arial"/>
          <w:color w:val="000000"/>
          <w:sz w:val="24"/>
          <w:szCs w:val="24"/>
        </w:rPr>
        <w:t>written request</w:t>
      </w:r>
    </w:p>
    <w:p w14:paraId="048F1D39" w14:textId="679842A4" w:rsidR="003D7D6B" w:rsidRDefault="00BB637B" w:rsidP="00074641">
      <w:pPr>
        <w:shd w:val="clear" w:color="auto" w:fill="FFFFFF"/>
        <w:spacing w:before="120" w:after="120" w:line="276" w:lineRule="auto"/>
        <w:rPr>
          <w:rFonts w:cs="Arial"/>
          <w:color w:val="000000"/>
          <w:sz w:val="24"/>
          <w:szCs w:val="24"/>
        </w:rPr>
      </w:pPr>
      <w:r w:rsidRPr="00DA2379">
        <w:rPr>
          <w:rFonts w:cs="Arial"/>
          <w:color w:val="000000"/>
          <w:sz w:val="24"/>
          <w:szCs w:val="24"/>
        </w:rPr>
        <w:t xml:space="preserve">Candidates </w:t>
      </w:r>
      <w:r w:rsidR="00787366" w:rsidRPr="00DA2379">
        <w:rPr>
          <w:rFonts w:cs="Arial"/>
          <w:color w:val="000000"/>
          <w:sz w:val="24"/>
          <w:szCs w:val="24"/>
        </w:rPr>
        <w:t>are</w:t>
      </w:r>
      <w:r w:rsidR="00BA7E13">
        <w:rPr>
          <w:rFonts w:cs="Arial"/>
          <w:color w:val="000000"/>
          <w:sz w:val="24"/>
          <w:szCs w:val="24"/>
        </w:rPr>
        <w:t xml:space="preserve"> made aware of the above, during the enrolment process and again, </w:t>
      </w:r>
      <w:r w:rsidRPr="00DA2379">
        <w:rPr>
          <w:rFonts w:cs="Arial"/>
          <w:color w:val="000000"/>
          <w:sz w:val="24"/>
          <w:szCs w:val="24"/>
        </w:rPr>
        <w:t>at the start of their course</w:t>
      </w:r>
      <w:r w:rsidR="001E033B" w:rsidRPr="00DA2379">
        <w:rPr>
          <w:rFonts w:cs="Arial"/>
          <w:color w:val="000000"/>
          <w:sz w:val="24"/>
          <w:szCs w:val="24"/>
        </w:rPr>
        <w:t xml:space="preserve"> of study leading to examinations.</w:t>
      </w:r>
    </w:p>
    <w:p w14:paraId="57417DBF" w14:textId="2DBE807A" w:rsidR="00B17EC1" w:rsidRDefault="00B17EC1" w:rsidP="00074641">
      <w:pPr>
        <w:shd w:val="clear" w:color="auto" w:fill="FFFFFF"/>
        <w:spacing w:before="120" w:after="120" w:line="276" w:lineRule="auto"/>
        <w:rPr>
          <w:rFonts w:cs="Arial"/>
          <w:color w:val="000000"/>
          <w:sz w:val="24"/>
          <w:szCs w:val="24"/>
        </w:rPr>
      </w:pPr>
      <w:r w:rsidRPr="007860B0">
        <w:rPr>
          <w:rFonts w:cs="Arial"/>
          <w:color w:val="000000"/>
          <w:sz w:val="24"/>
          <w:szCs w:val="24"/>
        </w:rPr>
        <w:t xml:space="preserve">Candidates eligible for access arrangements which </w:t>
      </w:r>
      <w:r w:rsidR="00816DC1" w:rsidRPr="007860B0">
        <w:rPr>
          <w:rFonts w:cs="Arial"/>
          <w:color w:val="000000"/>
          <w:sz w:val="24"/>
          <w:szCs w:val="24"/>
        </w:rPr>
        <w:t>require awarding body approval are also required to provide their consent by signing the GDPR compliant JCQ candidate personal data consent form (Personal data consent, Privacy Notice (AAO) AND Data Protection confirmation) before access arrangements approval applications can be processed online.</w:t>
      </w:r>
    </w:p>
    <w:p w14:paraId="2638DE71" w14:textId="77777777" w:rsidR="00BA7E13" w:rsidRPr="00DA2379" w:rsidRDefault="00BA7E13" w:rsidP="00074641">
      <w:pPr>
        <w:shd w:val="clear" w:color="auto" w:fill="FFFFFF"/>
        <w:spacing w:before="120" w:after="120" w:line="276" w:lineRule="auto"/>
        <w:rPr>
          <w:rFonts w:cs="Arial"/>
          <w:color w:val="000000"/>
          <w:sz w:val="24"/>
          <w:szCs w:val="24"/>
        </w:rPr>
      </w:pPr>
    </w:p>
    <w:p w14:paraId="0160CCA8" w14:textId="39E15E28" w:rsidR="00BB637B" w:rsidRPr="00DA2379" w:rsidRDefault="00BB637B" w:rsidP="00BB637B">
      <w:pPr>
        <w:pStyle w:val="Headinglevel1"/>
        <w:spacing w:before="240"/>
        <w:rPr>
          <w:rFonts w:cs="Arial"/>
        </w:rPr>
      </w:pPr>
      <w:r w:rsidRPr="00DA2379">
        <w:rPr>
          <w:rFonts w:cs="Arial"/>
        </w:rPr>
        <w:t xml:space="preserve">Section 3 – </w:t>
      </w:r>
      <w:r w:rsidR="00A6496E" w:rsidRPr="00DA2379">
        <w:rPr>
          <w:rFonts w:cs="Arial"/>
        </w:rPr>
        <w:t xml:space="preserve">Hardware and </w:t>
      </w:r>
      <w:r w:rsidR="00C27C1C" w:rsidRPr="00DA2379">
        <w:rPr>
          <w:rFonts w:cs="Arial"/>
        </w:rPr>
        <w:t>s</w:t>
      </w:r>
      <w:r w:rsidR="00A6496E" w:rsidRPr="00DA2379">
        <w:rPr>
          <w:rFonts w:cs="Arial"/>
        </w:rPr>
        <w:t>oftware</w:t>
      </w:r>
    </w:p>
    <w:p w14:paraId="038158C5" w14:textId="5C8C1696" w:rsidR="00795796" w:rsidRPr="00DA2379" w:rsidRDefault="00BB637B" w:rsidP="002E5753">
      <w:pPr>
        <w:spacing w:before="120" w:after="120" w:line="276" w:lineRule="auto"/>
        <w:rPr>
          <w:rFonts w:cs="Arial"/>
          <w:color w:val="000000"/>
          <w:sz w:val="24"/>
          <w:szCs w:val="24"/>
        </w:rPr>
      </w:pPr>
      <w:r w:rsidRPr="00DA2379">
        <w:rPr>
          <w:rFonts w:cs="Arial"/>
          <w:color w:val="000000"/>
          <w:sz w:val="24"/>
          <w:szCs w:val="24"/>
        </w:rPr>
        <w:t xml:space="preserve">The table below confirms how IT </w:t>
      </w:r>
      <w:r w:rsidR="00A6496E" w:rsidRPr="00DA2379">
        <w:rPr>
          <w:rFonts w:cs="Arial"/>
          <w:color w:val="000000"/>
          <w:sz w:val="24"/>
          <w:szCs w:val="24"/>
        </w:rPr>
        <w:t xml:space="preserve">hardware, </w:t>
      </w:r>
      <w:r w:rsidRPr="00DA2379">
        <w:rPr>
          <w:rFonts w:cs="Arial"/>
          <w:color w:val="000000"/>
          <w:sz w:val="24"/>
          <w:szCs w:val="24"/>
        </w:rPr>
        <w:t xml:space="preserve">software and </w:t>
      </w:r>
      <w:r w:rsidR="00A6496E" w:rsidRPr="00DA2379">
        <w:rPr>
          <w:rFonts w:cs="Arial"/>
          <w:color w:val="000000"/>
          <w:sz w:val="24"/>
          <w:szCs w:val="24"/>
        </w:rPr>
        <w:t xml:space="preserve">access to online systems </w:t>
      </w:r>
      <w:r w:rsidR="00FF53AA" w:rsidRPr="00DA2379">
        <w:rPr>
          <w:rFonts w:cs="Arial"/>
          <w:color w:val="000000"/>
          <w:sz w:val="24"/>
          <w:szCs w:val="24"/>
        </w:rPr>
        <w:t>are</w:t>
      </w:r>
      <w:r w:rsidRPr="00DA2379">
        <w:rPr>
          <w:rFonts w:cs="Arial"/>
          <w:color w:val="000000"/>
          <w:sz w:val="24"/>
          <w:szCs w:val="24"/>
        </w:rPr>
        <w:t xml:space="preserve"> protected in line with DPA &amp; GDPR requirements</w:t>
      </w:r>
      <w:r w:rsidR="001E033B" w:rsidRPr="00DA2379">
        <w:rPr>
          <w:rFonts w:cs="Arial"/>
          <w:color w:val="000000"/>
          <w:sz w:val="24"/>
          <w:szCs w:val="24"/>
        </w:rPr>
        <w:t>.</w:t>
      </w:r>
    </w:p>
    <w:tbl>
      <w:tblPr>
        <w:tblStyle w:val="TableGrid"/>
        <w:tblW w:w="0" w:type="auto"/>
        <w:tblLook w:val="04A0" w:firstRow="1" w:lastRow="0" w:firstColumn="1" w:lastColumn="0" w:noHBand="0" w:noVBand="1"/>
      </w:tblPr>
      <w:tblGrid>
        <w:gridCol w:w="3369"/>
        <w:gridCol w:w="4139"/>
        <w:gridCol w:w="2410"/>
      </w:tblGrid>
      <w:tr w:rsidR="00A6496E" w:rsidRPr="00DA2379" w14:paraId="12C41C3B" w14:textId="77777777" w:rsidTr="0096209E">
        <w:tc>
          <w:tcPr>
            <w:tcW w:w="3369" w:type="dxa"/>
            <w:shd w:val="clear" w:color="auto" w:fill="100993"/>
            <w:vAlign w:val="center"/>
          </w:tcPr>
          <w:p w14:paraId="3F633DF1" w14:textId="77777777" w:rsidR="00A6496E" w:rsidRPr="00DA2379" w:rsidRDefault="00A6496E" w:rsidP="0096209E">
            <w:pPr>
              <w:autoSpaceDE w:val="0"/>
              <w:autoSpaceDN w:val="0"/>
              <w:adjustRightInd w:val="0"/>
              <w:spacing w:before="120" w:after="120"/>
              <w:jc w:val="center"/>
              <w:rPr>
                <w:rFonts w:cs="Arial"/>
                <w:color w:val="FFFFFF" w:themeColor="background1"/>
              </w:rPr>
            </w:pPr>
            <w:r w:rsidRPr="00DA2379">
              <w:rPr>
                <w:rFonts w:cs="Arial"/>
                <w:color w:val="FFFFFF" w:themeColor="background1"/>
              </w:rPr>
              <w:lastRenderedPageBreak/>
              <w:t>Hardware</w:t>
            </w:r>
          </w:p>
        </w:tc>
        <w:tc>
          <w:tcPr>
            <w:tcW w:w="4139" w:type="dxa"/>
            <w:shd w:val="clear" w:color="auto" w:fill="100993"/>
            <w:vAlign w:val="center"/>
          </w:tcPr>
          <w:p w14:paraId="5D4C14D9" w14:textId="1E1977C8" w:rsidR="00A6496E" w:rsidRPr="00DA2379" w:rsidRDefault="00A6496E" w:rsidP="00A6496E">
            <w:pPr>
              <w:autoSpaceDE w:val="0"/>
              <w:autoSpaceDN w:val="0"/>
              <w:adjustRightInd w:val="0"/>
              <w:spacing w:before="120" w:after="120"/>
              <w:jc w:val="center"/>
              <w:rPr>
                <w:rFonts w:cs="Arial"/>
                <w:color w:val="FFFFFF" w:themeColor="background1"/>
              </w:rPr>
            </w:pPr>
            <w:r w:rsidRPr="00DA2379">
              <w:rPr>
                <w:rFonts w:cs="Arial"/>
                <w:color w:val="FFFFFF" w:themeColor="background1"/>
              </w:rPr>
              <w:t>Date of purchase and protection measures</w:t>
            </w:r>
          </w:p>
        </w:tc>
        <w:tc>
          <w:tcPr>
            <w:tcW w:w="2410" w:type="dxa"/>
            <w:shd w:val="clear" w:color="auto" w:fill="100993"/>
            <w:vAlign w:val="center"/>
          </w:tcPr>
          <w:p w14:paraId="4AC8C1EA" w14:textId="7A4E4024" w:rsidR="00A6496E" w:rsidRPr="00DA2379" w:rsidRDefault="00A6496E" w:rsidP="00A6496E">
            <w:pPr>
              <w:autoSpaceDE w:val="0"/>
              <w:autoSpaceDN w:val="0"/>
              <w:adjustRightInd w:val="0"/>
              <w:spacing w:before="120" w:after="0"/>
              <w:jc w:val="center"/>
              <w:rPr>
                <w:rFonts w:cs="Arial"/>
                <w:color w:val="FFFFFF" w:themeColor="background1"/>
              </w:rPr>
            </w:pPr>
            <w:r w:rsidRPr="00DA2379">
              <w:rPr>
                <w:rFonts w:cs="Arial"/>
                <w:color w:val="FFFFFF" w:themeColor="background1"/>
              </w:rPr>
              <w:t xml:space="preserve">Warranty expiry </w:t>
            </w:r>
          </w:p>
        </w:tc>
      </w:tr>
      <w:tr w:rsidR="00A6496E" w:rsidRPr="00DA2379" w14:paraId="0D242653" w14:textId="77777777" w:rsidTr="00A6496E">
        <w:tc>
          <w:tcPr>
            <w:tcW w:w="3369" w:type="dxa"/>
          </w:tcPr>
          <w:p w14:paraId="087BBE55" w14:textId="5DED96A7" w:rsidR="00A6496E" w:rsidRPr="00BA7E13" w:rsidRDefault="00BA7E13" w:rsidP="00BA7E13">
            <w:pPr>
              <w:autoSpaceDE w:val="0"/>
              <w:autoSpaceDN w:val="0"/>
              <w:adjustRightInd w:val="0"/>
              <w:spacing w:before="120" w:after="120"/>
              <w:rPr>
                <w:rFonts w:cs="Arial"/>
              </w:rPr>
            </w:pPr>
            <w:r w:rsidRPr="00BA7E13">
              <w:rPr>
                <w:rFonts w:cs="Arial"/>
              </w:rPr>
              <w:t xml:space="preserve">Desktop computer </w:t>
            </w:r>
          </w:p>
        </w:tc>
        <w:tc>
          <w:tcPr>
            <w:tcW w:w="4139" w:type="dxa"/>
          </w:tcPr>
          <w:p w14:paraId="7C1F1379" w14:textId="52278B51" w:rsidR="00BA7E13" w:rsidRPr="00BA7E13" w:rsidRDefault="00BA7E13" w:rsidP="00BA7E13">
            <w:pPr>
              <w:autoSpaceDE w:val="0"/>
              <w:autoSpaceDN w:val="0"/>
              <w:adjustRightInd w:val="0"/>
              <w:spacing w:before="120" w:after="120"/>
              <w:rPr>
                <w:rFonts w:cs="Arial"/>
              </w:rPr>
            </w:pPr>
            <w:r w:rsidRPr="00BA7E13">
              <w:rPr>
                <w:rFonts w:cs="Arial"/>
              </w:rPr>
              <w:t>P</w:t>
            </w:r>
            <w:r w:rsidR="0096209E" w:rsidRPr="00BA7E13">
              <w:rPr>
                <w:rFonts w:cs="Arial"/>
              </w:rPr>
              <w:t>urchase date</w:t>
            </w:r>
            <w:r w:rsidRPr="00BA7E13">
              <w:rPr>
                <w:rFonts w:cs="Arial"/>
              </w:rPr>
              <w:t xml:space="preserve"> – ongoing </w:t>
            </w:r>
          </w:p>
          <w:p w14:paraId="7F1321FD" w14:textId="00ED885D" w:rsidR="00A6496E" w:rsidRPr="00BA7E13" w:rsidRDefault="00BA7E13" w:rsidP="00BA7E13">
            <w:pPr>
              <w:autoSpaceDE w:val="0"/>
              <w:autoSpaceDN w:val="0"/>
              <w:adjustRightInd w:val="0"/>
              <w:spacing w:before="120" w:after="120"/>
              <w:rPr>
                <w:rFonts w:cs="Arial"/>
              </w:rPr>
            </w:pPr>
            <w:r w:rsidRPr="00BA7E13">
              <w:rPr>
                <w:rFonts w:cs="Arial"/>
              </w:rPr>
              <w:t>P</w:t>
            </w:r>
            <w:r w:rsidR="0096209E" w:rsidRPr="00BA7E13">
              <w:rPr>
                <w:rFonts w:cs="Arial"/>
              </w:rPr>
              <w:t xml:space="preserve">rotection measures </w:t>
            </w:r>
            <w:r w:rsidRPr="00BA7E13">
              <w:rPr>
                <w:rFonts w:cs="Arial"/>
              </w:rPr>
              <w:t xml:space="preserve">include annual </w:t>
            </w:r>
            <w:r w:rsidR="0096209E" w:rsidRPr="00BA7E13">
              <w:rPr>
                <w:rFonts w:cs="Arial"/>
              </w:rPr>
              <w:t>hardware check</w:t>
            </w:r>
            <w:r w:rsidRPr="00BA7E13">
              <w:rPr>
                <w:rFonts w:cs="Arial"/>
              </w:rPr>
              <w:t xml:space="preserve">s via IT Services.  These checks include </w:t>
            </w:r>
            <w:r w:rsidR="0096209E" w:rsidRPr="00BA7E13">
              <w:rPr>
                <w:rFonts w:cs="Arial"/>
              </w:rPr>
              <w:t>hard drive scans; antivirus protection up to date</w:t>
            </w:r>
            <w:r w:rsidRPr="00BA7E13">
              <w:rPr>
                <w:rFonts w:cs="Arial"/>
              </w:rPr>
              <w:t>s</w:t>
            </w:r>
            <w:r w:rsidR="0096209E" w:rsidRPr="00BA7E13">
              <w:rPr>
                <w:rFonts w:cs="Arial"/>
              </w:rPr>
              <w:t xml:space="preserve"> etc</w:t>
            </w:r>
            <w:r w:rsidRPr="00BA7E13">
              <w:rPr>
                <w:rFonts w:cs="Arial"/>
              </w:rPr>
              <w:t>.</w:t>
            </w:r>
          </w:p>
        </w:tc>
        <w:tc>
          <w:tcPr>
            <w:tcW w:w="2410" w:type="dxa"/>
          </w:tcPr>
          <w:p w14:paraId="0DBFAB88" w14:textId="55A616E0" w:rsidR="00A6496E" w:rsidRPr="00BA7E13" w:rsidRDefault="00A6496E" w:rsidP="00BA7E13">
            <w:pPr>
              <w:spacing w:before="120" w:after="120"/>
              <w:rPr>
                <w:rFonts w:cs="Arial"/>
              </w:rPr>
            </w:pPr>
            <w:r w:rsidRPr="00BA7E13">
              <w:rPr>
                <w:rFonts w:cs="Arial"/>
              </w:rPr>
              <w:t>N/A</w:t>
            </w:r>
            <w:r w:rsidR="00BA7E13" w:rsidRPr="00BA7E13">
              <w:rPr>
                <w:rFonts w:cs="Arial"/>
              </w:rPr>
              <w:t xml:space="preserve"> – reviewed via IT Services</w:t>
            </w:r>
          </w:p>
        </w:tc>
      </w:tr>
      <w:tr w:rsidR="00BA7E13" w:rsidRPr="00DA2379" w14:paraId="41E56D48" w14:textId="77777777" w:rsidTr="00A6496E">
        <w:tc>
          <w:tcPr>
            <w:tcW w:w="3369" w:type="dxa"/>
          </w:tcPr>
          <w:p w14:paraId="7EBEC137" w14:textId="5B8B7165" w:rsidR="00BA7E13" w:rsidRPr="00DA2379" w:rsidRDefault="00BA7E13" w:rsidP="0096209E">
            <w:pPr>
              <w:autoSpaceDE w:val="0"/>
              <w:autoSpaceDN w:val="0"/>
              <w:adjustRightInd w:val="0"/>
              <w:spacing w:before="120" w:after="120"/>
              <w:rPr>
                <w:rFonts w:cs="Arial"/>
                <w:color w:val="000000"/>
              </w:rPr>
            </w:pPr>
            <w:r w:rsidRPr="00BA7E13">
              <w:rPr>
                <w:rFonts w:cs="Arial"/>
              </w:rPr>
              <w:t>Agile kit (including laptops</w:t>
            </w:r>
            <w:r w:rsidR="00816DC1">
              <w:rPr>
                <w:rFonts w:cs="Arial"/>
              </w:rPr>
              <w:t xml:space="preserve">, </w:t>
            </w:r>
            <w:r w:rsidR="00816DC1" w:rsidRPr="00816DC1">
              <w:rPr>
                <w:rFonts w:cs="Arial"/>
                <w:highlight w:val="yellow"/>
              </w:rPr>
              <w:t>tablets</w:t>
            </w:r>
            <w:r w:rsidR="00816DC1">
              <w:rPr>
                <w:rFonts w:cs="Arial"/>
              </w:rPr>
              <w:t>,</w:t>
            </w:r>
            <w:r w:rsidRPr="00BA7E13">
              <w:rPr>
                <w:rFonts w:cs="Arial"/>
              </w:rPr>
              <w:t xml:space="preserve"> and mobile phones)</w:t>
            </w:r>
          </w:p>
        </w:tc>
        <w:tc>
          <w:tcPr>
            <w:tcW w:w="4139" w:type="dxa"/>
          </w:tcPr>
          <w:p w14:paraId="6453FEFA" w14:textId="12EDB127" w:rsidR="00BA7E13" w:rsidRPr="00BA7E13" w:rsidRDefault="00BA7E13" w:rsidP="00BA7E13">
            <w:pPr>
              <w:autoSpaceDE w:val="0"/>
              <w:autoSpaceDN w:val="0"/>
              <w:adjustRightInd w:val="0"/>
              <w:spacing w:before="120" w:after="120"/>
              <w:rPr>
                <w:rFonts w:cs="Arial"/>
              </w:rPr>
            </w:pPr>
            <w:r w:rsidRPr="00BA7E13">
              <w:rPr>
                <w:rFonts w:cs="Arial"/>
              </w:rPr>
              <w:t xml:space="preserve">Purchase date – ongoing </w:t>
            </w:r>
          </w:p>
          <w:p w14:paraId="770751E3" w14:textId="0569AA25" w:rsidR="00BA7E13" w:rsidRPr="00DA2379" w:rsidRDefault="00BA7E13" w:rsidP="00BA7E13">
            <w:pPr>
              <w:autoSpaceDE w:val="0"/>
              <w:autoSpaceDN w:val="0"/>
              <w:adjustRightInd w:val="0"/>
              <w:spacing w:before="120" w:after="120"/>
              <w:rPr>
                <w:rFonts w:cs="Arial"/>
                <w:color w:val="000000"/>
              </w:rPr>
            </w:pPr>
            <w:r w:rsidRPr="00BA7E13">
              <w:rPr>
                <w:rFonts w:cs="Arial"/>
              </w:rPr>
              <w:t>Protection measures include annual hardware checks via IT Services.  These checks include hard drive scans; antivirus protection up to dates etc.</w:t>
            </w:r>
          </w:p>
        </w:tc>
        <w:tc>
          <w:tcPr>
            <w:tcW w:w="2410" w:type="dxa"/>
          </w:tcPr>
          <w:p w14:paraId="6EDD7BDB" w14:textId="085FE8CF" w:rsidR="00BA7E13" w:rsidRPr="00DA2379" w:rsidRDefault="00BA7E13" w:rsidP="00A6496E">
            <w:pPr>
              <w:spacing w:before="120" w:after="120"/>
              <w:rPr>
                <w:rFonts w:cs="Arial"/>
              </w:rPr>
            </w:pPr>
            <w:r w:rsidRPr="00BA7E13">
              <w:rPr>
                <w:rFonts w:cs="Arial"/>
              </w:rPr>
              <w:t>N/A – reviewed via IT Services</w:t>
            </w:r>
          </w:p>
        </w:tc>
      </w:tr>
    </w:tbl>
    <w:p w14:paraId="7EE05CAE" w14:textId="77777777" w:rsidR="00A6496E" w:rsidRPr="00DA2379" w:rsidRDefault="00A6496E" w:rsidP="002E5753">
      <w:pPr>
        <w:spacing w:before="120" w:after="120" w:line="276" w:lineRule="auto"/>
        <w:rPr>
          <w:rFonts w:cs="Arial"/>
          <w:color w:val="000000"/>
          <w:sz w:val="24"/>
          <w:szCs w:val="24"/>
        </w:rPr>
      </w:pPr>
    </w:p>
    <w:tbl>
      <w:tblPr>
        <w:tblStyle w:val="TableGrid"/>
        <w:tblW w:w="0" w:type="auto"/>
        <w:tblLook w:val="04A0" w:firstRow="1" w:lastRow="0" w:firstColumn="1" w:lastColumn="0" w:noHBand="0" w:noVBand="1"/>
      </w:tblPr>
      <w:tblGrid>
        <w:gridCol w:w="3369"/>
        <w:gridCol w:w="6549"/>
      </w:tblGrid>
      <w:tr w:rsidR="00D255F3" w:rsidRPr="00DA2379" w14:paraId="02B1A6DA" w14:textId="77777777" w:rsidTr="001D77B9">
        <w:tc>
          <w:tcPr>
            <w:tcW w:w="3369" w:type="dxa"/>
            <w:shd w:val="clear" w:color="auto" w:fill="100993"/>
          </w:tcPr>
          <w:p w14:paraId="492DC1DC" w14:textId="17F0498F" w:rsidR="00D255F3" w:rsidRPr="00DA2379" w:rsidRDefault="00D255F3" w:rsidP="001D77B9">
            <w:pPr>
              <w:autoSpaceDE w:val="0"/>
              <w:autoSpaceDN w:val="0"/>
              <w:adjustRightInd w:val="0"/>
              <w:spacing w:before="120" w:after="120"/>
              <w:jc w:val="center"/>
              <w:rPr>
                <w:rFonts w:cs="Arial"/>
                <w:color w:val="FFFFFF" w:themeColor="background1"/>
              </w:rPr>
            </w:pPr>
            <w:r w:rsidRPr="00DA2379">
              <w:rPr>
                <w:rFonts w:cs="Arial"/>
                <w:color w:val="FFFFFF" w:themeColor="background1"/>
              </w:rPr>
              <w:t xml:space="preserve">Software/online </w:t>
            </w:r>
            <w:r w:rsidR="001D77B9" w:rsidRPr="00DA2379">
              <w:rPr>
                <w:rFonts w:cs="Arial"/>
                <w:color w:val="FFFFFF" w:themeColor="background1"/>
              </w:rPr>
              <w:t>system</w:t>
            </w:r>
          </w:p>
        </w:tc>
        <w:tc>
          <w:tcPr>
            <w:tcW w:w="6549" w:type="dxa"/>
            <w:shd w:val="clear" w:color="auto" w:fill="100993"/>
          </w:tcPr>
          <w:p w14:paraId="7B72EB16" w14:textId="77777777" w:rsidR="00D255F3" w:rsidRPr="00DA2379" w:rsidRDefault="00D255F3" w:rsidP="001D77B9">
            <w:pPr>
              <w:autoSpaceDE w:val="0"/>
              <w:autoSpaceDN w:val="0"/>
              <w:adjustRightInd w:val="0"/>
              <w:spacing w:before="120" w:after="120"/>
              <w:jc w:val="center"/>
              <w:rPr>
                <w:rFonts w:cs="Arial"/>
                <w:color w:val="FFFFFF" w:themeColor="background1"/>
              </w:rPr>
            </w:pPr>
            <w:r w:rsidRPr="00DA2379">
              <w:rPr>
                <w:rFonts w:cs="Arial"/>
                <w:color w:val="FFFFFF" w:themeColor="background1"/>
              </w:rPr>
              <w:t>Protection measure(s)</w:t>
            </w:r>
          </w:p>
        </w:tc>
      </w:tr>
      <w:tr w:rsidR="00787366" w:rsidRPr="00DA2379" w14:paraId="294B4C89" w14:textId="77777777" w:rsidTr="001D77B9">
        <w:tc>
          <w:tcPr>
            <w:tcW w:w="3369" w:type="dxa"/>
          </w:tcPr>
          <w:p w14:paraId="3A975098" w14:textId="7FF8211C" w:rsidR="00787366" w:rsidRPr="00BA7E13" w:rsidRDefault="00BA7E13" w:rsidP="001D77B9">
            <w:pPr>
              <w:autoSpaceDE w:val="0"/>
              <w:autoSpaceDN w:val="0"/>
              <w:adjustRightInd w:val="0"/>
              <w:spacing w:before="120" w:after="120"/>
              <w:rPr>
                <w:rFonts w:cs="Arial"/>
              </w:rPr>
            </w:pPr>
            <w:r w:rsidRPr="00BA7E13">
              <w:rPr>
                <w:rFonts w:cs="Arial"/>
              </w:rPr>
              <w:t>MIS</w:t>
            </w:r>
          </w:p>
        </w:tc>
        <w:tc>
          <w:tcPr>
            <w:tcW w:w="6549" w:type="dxa"/>
          </w:tcPr>
          <w:p w14:paraId="59FBBB3F" w14:textId="262F4A22" w:rsidR="00787366" w:rsidRPr="00BA7E13" w:rsidRDefault="00BA7E13" w:rsidP="00BA7E13">
            <w:pPr>
              <w:autoSpaceDE w:val="0"/>
              <w:autoSpaceDN w:val="0"/>
              <w:adjustRightInd w:val="0"/>
              <w:spacing w:before="120" w:after="120"/>
              <w:rPr>
                <w:rFonts w:cs="Arial"/>
              </w:rPr>
            </w:pPr>
            <w:r w:rsidRPr="00BA7E13">
              <w:rPr>
                <w:rFonts w:cs="Arial"/>
              </w:rPr>
              <w:t xml:space="preserve">Protected usernames and passwords; rules for password setting (i.e. use of a mix of upper/lower cases letters and numbers); rules for regularity of password changing; centre administrator </w:t>
            </w:r>
            <w:proofErr w:type="gramStart"/>
            <w:r w:rsidRPr="00BA7E13">
              <w:rPr>
                <w:rFonts w:cs="Arial"/>
              </w:rPr>
              <w:t>has to</w:t>
            </w:r>
            <w:proofErr w:type="gramEnd"/>
            <w:r w:rsidRPr="00BA7E13">
              <w:rPr>
                <w:rFonts w:cs="Arial"/>
              </w:rPr>
              <w:t xml:space="preserve"> approve the creation of new user accounts and determine access rights; regular checks to Firewall/Antivirus software; etc.</w:t>
            </w:r>
          </w:p>
        </w:tc>
      </w:tr>
      <w:tr w:rsidR="00D255F3" w:rsidRPr="00DA2379" w14:paraId="5296F8C9" w14:textId="77777777" w:rsidTr="001D77B9">
        <w:tc>
          <w:tcPr>
            <w:tcW w:w="3369" w:type="dxa"/>
          </w:tcPr>
          <w:p w14:paraId="745AB669" w14:textId="6BE7B340" w:rsidR="00D255F3" w:rsidRPr="00BA7E13" w:rsidRDefault="00053171" w:rsidP="00BA7E13">
            <w:pPr>
              <w:autoSpaceDE w:val="0"/>
              <w:autoSpaceDN w:val="0"/>
              <w:adjustRightInd w:val="0"/>
              <w:spacing w:before="120" w:after="120"/>
              <w:rPr>
                <w:rFonts w:cs="Arial"/>
              </w:rPr>
            </w:pPr>
            <w:r w:rsidRPr="00BA7E13">
              <w:rPr>
                <w:rFonts w:cs="Arial"/>
              </w:rPr>
              <w:t>Intranet</w:t>
            </w:r>
          </w:p>
        </w:tc>
        <w:tc>
          <w:tcPr>
            <w:tcW w:w="6549" w:type="dxa"/>
          </w:tcPr>
          <w:p w14:paraId="5714C358" w14:textId="611A684C" w:rsidR="00795796" w:rsidRPr="00BA7E13" w:rsidRDefault="00BA7E13" w:rsidP="00053171">
            <w:pPr>
              <w:autoSpaceDE w:val="0"/>
              <w:autoSpaceDN w:val="0"/>
              <w:adjustRightInd w:val="0"/>
              <w:spacing w:before="120" w:after="120"/>
              <w:rPr>
                <w:rFonts w:cs="Arial"/>
              </w:rPr>
            </w:pPr>
            <w:r w:rsidRPr="00BA7E13">
              <w:rPr>
                <w:rFonts w:cs="Arial"/>
              </w:rPr>
              <w:t xml:space="preserve">Protected usernames and passwords; rules for password setting (i.e. use of a mix of upper/lower cases letters and numbers); rules for regularity of password changing; centre administrator </w:t>
            </w:r>
            <w:proofErr w:type="gramStart"/>
            <w:r w:rsidRPr="00BA7E13">
              <w:rPr>
                <w:rFonts w:cs="Arial"/>
              </w:rPr>
              <w:t>has to</w:t>
            </w:r>
            <w:proofErr w:type="gramEnd"/>
            <w:r w:rsidRPr="00BA7E13">
              <w:rPr>
                <w:rFonts w:cs="Arial"/>
              </w:rPr>
              <w:t xml:space="preserve"> approve the creation of new user accounts and determine access rights; regular checks to Firewall/Antivirus software; etc.</w:t>
            </w:r>
          </w:p>
        </w:tc>
      </w:tr>
      <w:tr w:rsidR="00A6496E" w:rsidRPr="00DA2379" w14:paraId="297166C4" w14:textId="77777777" w:rsidTr="001D77B9">
        <w:tc>
          <w:tcPr>
            <w:tcW w:w="3369" w:type="dxa"/>
          </w:tcPr>
          <w:p w14:paraId="22A54F76" w14:textId="3E9DEE4E" w:rsidR="00A6496E" w:rsidRPr="00BA7E13" w:rsidRDefault="00BA7E13" w:rsidP="001D77B9">
            <w:pPr>
              <w:autoSpaceDE w:val="0"/>
              <w:autoSpaceDN w:val="0"/>
              <w:adjustRightInd w:val="0"/>
              <w:spacing w:before="120" w:after="120"/>
              <w:rPr>
                <w:rFonts w:cs="Arial"/>
              </w:rPr>
            </w:pPr>
            <w:r w:rsidRPr="00BA7E13">
              <w:rPr>
                <w:rFonts w:cs="Arial"/>
              </w:rPr>
              <w:t>Internet browser(s)</w:t>
            </w:r>
          </w:p>
        </w:tc>
        <w:tc>
          <w:tcPr>
            <w:tcW w:w="6549" w:type="dxa"/>
          </w:tcPr>
          <w:p w14:paraId="3AE62049" w14:textId="4D200A8B" w:rsidR="00A6496E" w:rsidRPr="00BA7E13" w:rsidRDefault="00BA7E13" w:rsidP="001D77B9">
            <w:pPr>
              <w:autoSpaceDE w:val="0"/>
              <w:autoSpaceDN w:val="0"/>
              <w:adjustRightInd w:val="0"/>
              <w:spacing w:before="120" w:after="120"/>
              <w:rPr>
                <w:rFonts w:cs="Arial"/>
              </w:rPr>
            </w:pPr>
            <w:r w:rsidRPr="00BA7E13">
              <w:rPr>
                <w:rFonts w:cs="Arial"/>
              </w:rPr>
              <w:t xml:space="preserve">Protected usernames and passwords; rules for password setting (i.e. use of a mix of upper/lower cases letters and numbers); rules for regularity of password changing; centre administrator </w:t>
            </w:r>
            <w:proofErr w:type="gramStart"/>
            <w:r w:rsidRPr="00BA7E13">
              <w:rPr>
                <w:rFonts w:cs="Arial"/>
              </w:rPr>
              <w:t>has to</w:t>
            </w:r>
            <w:proofErr w:type="gramEnd"/>
            <w:r w:rsidRPr="00BA7E13">
              <w:rPr>
                <w:rFonts w:cs="Arial"/>
              </w:rPr>
              <w:t xml:space="preserve"> approve the creation of new user accounts and determine access rights; regular checks to Firewall/Antivirus software; etc.</w:t>
            </w:r>
          </w:p>
        </w:tc>
      </w:tr>
      <w:tr w:rsidR="00D255F3" w:rsidRPr="00DA2379" w14:paraId="70C29887" w14:textId="77777777" w:rsidTr="001D77B9">
        <w:tc>
          <w:tcPr>
            <w:tcW w:w="3369" w:type="dxa"/>
          </w:tcPr>
          <w:p w14:paraId="04D30D7E" w14:textId="6E984D60" w:rsidR="00D255F3" w:rsidRPr="00BA7E13" w:rsidRDefault="00BA7E13" w:rsidP="00BA7E13">
            <w:pPr>
              <w:autoSpaceDE w:val="0"/>
              <w:autoSpaceDN w:val="0"/>
              <w:adjustRightInd w:val="0"/>
              <w:spacing w:before="120" w:after="120"/>
              <w:rPr>
                <w:rFonts w:cs="Arial"/>
              </w:rPr>
            </w:pPr>
            <w:r w:rsidRPr="00BA7E13">
              <w:rPr>
                <w:rFonts w:cs="Arial"/>
              </w:rPr>
              <w:t>Awarding Body secure extranet site(s); A2C; OCR Interchange; NOCN Secure Services</w:t>
            </w:r>
          </w:p>
        </w:tc>
        <w:tc>
          <w:tcPr>
            <w:tcW w:w="6549" w:type="dxa"/>
          </w:tcPr>
          <w:p w14:paraId="2FB93F6A" w14:textId="614155A7" w:rsidR="00D255F3" w:rsidRPr="00BA7E13" w:rsidRDefault="00BA7E13" w:rsidP="001D77B9">
            <w:pPr>
              <w:autoSpaceDE w:val="0"/>
              <w:autoSpaceDN w:val="0"/>
              <w:adjustRightInd w:val="0"/>
              <w:spacing w:before="120" w:after="120"/>
              <w:rPr>
                <w:rFonts w:cs="Arial"/>
              </w:rPr>
            </w:pPr>
            <w:r w:rsidRPr="00BA7E13">
              <w:rPr>
                <w:rFonts w:cs="Arial"/>
              </w:rPr>
              <w:t xml:space="preserve">Protected usernames and passwords; rules for password setting (i.e. use of a mix of upper/lower cases letters and numbers); rules for regularity of password changing; centre administrator </w:t>
            </w:r>
            <w:proofErr w:type="gramStart"/>
            <w:r w:rsidRPr="00BA7E13">
              <w:rPr>
                <w:rFonts w:cs="Arial"/>
              </w:rPr>
              <w:t>has to</w:t>
            </w:r>
            <w:proofErr w:type="gramEnd"/>
            <w:r w:rsidRPr="00BA7E13">
              <w:rPr>
                <w:rFonts w:cs="Arial"/>
              </w:rPr>
              <w:t xml:space="preserve"> approve the creation of new user accounts and determine access rights; regular checks to Firewall/Antivirus software; etc.</w:t>
            </w:r>
          </w:p>
        </w:tc>
      </w:tr>
    </w:tbl>
    <w:p w14:paraId="6DA37E2A" w14:textId="77777777" w:rsidR="00D255F3" w:rsidRPr="00DA2379" w:rsidRDefault="00D255F3" w:rsidP="00D255F3">
      <w:pPr>
        <w:pStyle w:val="Headinglevel1"/>
        <w:spacing w:before="240"/>
        <w:rPr>
          <w:rFonts w:cs="Arial"/>
        </w:rPr>
      </w:pPr>
      <w:r w:rsidRPr="00DA2379">
        <w:rPr>
          <w:rFonts w:cs="Arial"/>
        </w:rPr>
        <w:t>Section 4 – Dealing with data breaches</w:t>
      </w:r>
    </w:p>
    <w:p w14:paraId="342C0D6A" w14:textId="77777777" w:rsidR="00D255F3" w:rsidRPr="00DA2379" w:rsidRDefault="00D255F3" w:rsidP="00C27C1C">
      <w:pPr>
        <w:spacing w:after="0" w:line="276" w:lineRule="auto"/>
        <w:rPr>
          <w:rFonts w:cs="Arial"/>
          <w:color w:val="000000"/>
          <w:sz w:val="24"/>
          <w:szCs w:val="24"/>
        </w:rPr>
      </w:pPr>
      <w:r w:rsidRPr="00DA2379">
        <w:rPr>
          <w:rFonts w:cs="Arial"/>
          <w:color w:val="000000"/>
          <w:sz w:val="24"/>
          <w:szCs w:val="24"/>
        </w:rPr>
        <w:t>Although data is handled in line with DPA/GDPR regulations, a data breach may occur for any of the following reasons:</w:t>
      </w:r>
    </w:p>
    <w:p w14:paraId="190B749A" w14:textId="7DDB4F9A"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loss </w:t>
      </w:r>
      <w:r w:rsidR="00D255F3" w:rsidRPr="00DA2379">
        <w:rPr>
          <w:rFonts w:cs="Arial"/>
          <w:color w:val="000000"/>
          <w:sz w:val="24"/>
          <w:szCs w:val="24"/>
        </w:rPr>
        <w:t xml:space="preserve">or theft of data or equipment on which data is stored </w:t>
      </w:r>
    </w:p>
    <w:p w14:paraId="6784EA4C" w14:textId="6189B4B7"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inappropriate </w:t>
      </w:r>
      <w:r w:rsidR="00D255F3" w:rsidRPr="00DA2379">
        <w:rPr>
          <w:rFonts w:cs="Arial"/>
          <w:color w:val="000000"/>
          <w:sz w:val="24"/>
          <w:szCs w:val="24"/>
        </w:rPr>
        <w:t xml:space="preserve">access controls allowing unauthorised use </w:t>
      </w:r>
    </w:p>
    <w:p w14:paraId="711D41D8" w14:textId="7AE6AE5D"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equipment </w:t>
      </w:r>
      <w:r w:rsidR="00D255F3" w:rsidRPr="00DA2379">
        <w:rPr>
          <w:rFonts w:cs="Arial"/>
          <w:color w:val="000000"/>
          <w:sz w:val="24"/>
          <w:szCs w:val="24"/>
        </w:rPr>
        <w:t xml:space="preserve">failure </w:t>
      </w:r>
    </w:p>
    <w:p w14:paraId="0A73EC50" w14:textId="7EBC1679"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human </w:t>
      </w:r>
      <w:r w:rsidR="00D255F3" w:rsidRPr="00DA2379">
        <w:rPr>
          <w:rFonts w:cs="Arial"/>
          <w:color w:val="000000"/>
          <w:sz w:val="24"/>
          <w:szCs w:val="24"/>
        </w:rPr>
        <w:t xml:space="preserve">error </w:t>
      </w:r>
    </w:p>
    <w:p w14:paraId="1C3D81D2" w14:textId="10B7275B"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unforeseen </w:t>
      </w:r>
      <w:r w:rsidR="00D255F3" w:rsidRPr="00DA2379">
        <w:rPr>
          <w:rFonts w:cs="Arial"/>
          <w:color w:val="000000"/>
          <w:sz w:val="24"/>
          <w:szCs w:val="24"/>
        </w:rPr>
        <w:t xml:space="preserve">circumstances such as a fire or flood </w:t>
      </w:r>
    </w:p>
    <w:p w14:paraId="7EAA1713" w14:textId="5D6D8A39" w:rsidR="00D255F3" w:rsidRPr="00DA2379" w:rsidRDefault="001E033B" w:rsidP="005759B8">
      <w:pPr>
        <w:pStyle w:val="ListParagraph"/>
        <w:numPr>
          <w:ilvl w:val="0"/>
          <w:numId w:val="40"/>
        </w:numPr>
        <w:spacing w:line="276" w:lineRule="auto"/>
        <w:rPr>
          <w:rFonts w:cs="Arial"/>
          <w:color w:val="000000"/>
          <w:sz w:val="24"/>
          <w:szCs w:val="24"/>
        </w:rPr>
      </w:pPr>
      <w:r w:rsidRPr="00DA2379">
        <w:rPr>
          <w:rFonts w:cs="Arial"/>
          <w:color w:val="000000"/>
          <w:sz w:val="24"/>
          <w:szCs w:val="24"/>
        </w:rPr>
        <w:t xml:space="preserve">hacking </w:t>
      </w:r>
      <w:r w:rsidR="00D255F3" w:rsidRPr="00DA2379">
        <w:rPr>
          <w:rFonts w:cs="Arial"/>
          <w:color w:val="000000"/>
          <w:sz w:val="24"/>
          <w:szCs w:val="24"/>
        </w:rPr>
        <w:t xml:space="preserve">attack </w:t>
      </w:r>
    </w:p>
    <w:p w14:paraId="62F158EE" w14:textId="77777777" w:rsidR="00C441CC" w:rsidRDefault="00D255F3" w:rsidP="00C441CC">
      <w:pPr>
        <w:pStyle w:val="ListParagraph"/>
        <w:numPr>
          <w:ilvl w:val="0"/>
          <w:numId w:val="40"/>
        </w:numPr>
        <w:spacing w:line="276" w:lineRule="auto"/>
        <w:rPr>
          <w:rFonts w:cs="Arial"/>
          <w:color w:val="000000"/>
          <w:sz w:val="24"/>
          <w:szCs w:val="24"/>
        </w:rPr>
      </w:pPr>
      <w:r w:rsidRPr="00DA2379">
        <w:rPr>
          <w:rFonts w:cs="Arial"/>
          <w:color w:val="000000"/>
          <w:sz w:val="24"/>
          <w:szCs w:val="24"/>
        </w:rPr>
        <w:t>‘</w:t>
      </w:r>
      <w:r w:rsidR="001E033B" w:rsidRPr="00DA2379">
        <w:rPr>
          <w:rFonts w:cs="Arial"/>
          <w:color w:val="000000"/>
          <w:sz w:val="24"/>
          <w:szCs w:val="24"/>
        </w:rPr>
        <w:t xml:space="preserve">blagging’ </w:t>
      </w:r>
      <w:r w:rsidRPr="00DA2379">
        <w:rPr>
          <w:rFonts w:cs="Arial"/>
          <w:color w:val="000000"/>
          <w:sz w:val="24"/>
          <w:szCs w:val="24"/>
        </w:rPr>
        <w:t xml:space="preserve">offences where information is obtained by deceiving the organisation who holds it </w:t>
      </w:r>
    </w:p>
    <w:p w14:paraId="05D73E08" w14:textId="505EE12D" w:rsidR="00D255F3" w:rsidRPr="00C441CC" w:rsidRDefault="00D255F3" w:rsidP="00C441CC">
      <w:pPr>
        <w:spacing w:line="276" w:lineRule="auto"/>
        <w:ind w:left="360"/>
        <w:rPr>
          <w:rFonts w:cs="Arial"/>
          <w:color w:val="000000"/>
          <w:sz w:val="24"/>
          <w:szCs w:val="24"/>
        </w:rPr>
      </w:pPr>
      <w:r w:rsidRPr="00C441CC">
        <w:rPr>
          <w:rFonts w:cs="Arial"/>
          <w:color w:val="000000"/>
          <w:sz w:val="24"/>
          <w:szCs w:val="24"/>
        </w:rPr>
        <w:lastRenderedPageBreak/>
        <w:t>If a data protection breach is identified, the following steps will be taken:</w:t>
      </w:r>
    </w:p>
    <w:p w14:paraId="4A7D5842" w14:textId="3B812EB8" w:rsidR="003D7D6B" w:rsidRPr="00DA2379" w:rsidRDefault="00D255F3" w:rsidP="005759B8">
      <w:pPr>
        <w:pStyle w:val="ListParagraph"/>
        <w:numPr>
          <w:ilvl w:val="0"/>
          <w:numId w:val="35"/>
        </w:numPr>
        <w:spacing w:before="120" w:after="120" w:line="276" w:lineRule="auto"/>
        <w:ind w:left="714" w:hanging="357"/>
        <w:rPr>
          <w:rFonts w:cs="Arial"/>
          <w:b/>
          <w:color w:val="000000"/>
          <w:sz w:val="24"/>
          <w:szCs w:val="24"/>
        </w:rPr>
      </w:pPr>
      <w:r w:rsidRPr="00DA2379">
        <w:rPr>
          <w:rFonts w:cs="Arial"/>
          <w:b/>
          <w:color w:val="000000"/>
          <w:sz w:val="24"/>
          <w:szCs w:val="24"/>
        </w:rPr>
        <w:t xml:space="preserve">Containment and recovery </w:t>
      </w:r>
    </w:p>
    <w:p w14:paraId="45AFA8B4" w14:textId="1C33A189" w:rsidR="00D255F3" w:rsidRPr="00DA2379" w:rsidRDefault="005D4C93" w:rsidP="005759B8">
      <w:pPr>
        <w:spacing w:line="276" w:lineRule="auto"/>
        <w:rPr>
          <w:rFonts w:cs="Arial"/>
          <w:color w:val="000000"/>
          <w:sz w:val="24"/>
          <w:szCs w:val="24"/>
        </w:rPr>
      </w:pPr>
      <w:r>
        <w:rPr>
          <w:rFonts w:cs="Arial"/>
          <w:color w:val="000000"/>
          <w:sz w:val="24"/>
          <w:szCs w:val="24"/>
        </w:rPr>
        <w:t>Sara Morris</w:t>
      </w:r>
      <w:r w:rsidR="00BA7E13">
        <w:rPr>
          <w:rFonts w:cs="Arial"/>
          <w:color w:val="000000"/>
          <w:sz w:val="24"/>
          <w:szCs w:val="24"/>
        </w:rPr>
        <w:t xml:space="preserve"> </w:t>
      </w:r>
      <w:r w:rsidR="0007104E">
        <w:rPr>
          <w:rFonts w:cs="Arial"/>
          <w:color w:val="000000"/>
          <w:sz w:val="24"/>
          <w:szCs w:val="24"/>
        </w:rPr>
        <w:t>–</w:t>
      </w:r>
      <w:r w:rsidR="00BA7E13">
        <w:rPr>
          <w:rFonts w:cs="Arial"/>
          <w:color w:val="000000"/>
          <w:sz w:val="24"/>
          <w:szCs w:val="24"/>
        </w:rPr>
        <w:t xml:space="preserve"> </w:t>
      </w:r>
      <w:r>
        <w:rPr>
          <w:rFonts w:cs="Arial"/>
          <w:color w:val="000000"/>
          <w:sz w:val="24"/>
          <w:szCs w:val="24"/>
        </w:rPr>
        <w:t>Director,</w:t>
      </w:r>
      <w:r w:rsidR="00D255F3" w:rsidRPr="00DA2379">
        <w:rPr>
          <w:rFonts w:cs="Arial"/>
          <w:color w:val="000000"/>
          <w:sz w:val="24"/>
          <w:szCs w:val="24"/>
        </w:rPr>
        <w:t xml:space="preserve"> will lead on investigating the breach.  </w:t>
      </w:r>
    </w:p>
    <w:p w14:paraId="7EE7DB3A" w14:textId="445AC559" w:rsidR="00D255F3" w:rsidRPr="00DA2379" w:rsidRDefault="00FC470E" w:rsidP="005759B8">
      <w:pPr>
        <w:spacing w:line="276" w:lineRule="auto"/>
        <w:rPr>
          <w:rFonts w:cs="Arial"/>
          <w:color w:val="000000"/>
          <w:sz w:val="24"/>
          <w:szCs w:val="24"/>
        </w:rPr>
      </w:pPr>
      <w:r w:rsidRPr="00DA2379">
        <w:rPr>
          <w:rFonts w:cs="Arial"/>
          <w:color w:val="000000"/>
          <w:sz w:val="24"/>
          <w:szCs w:val="24"/>
        </w:rPr>
        <w:t>It will be established:</w:t>
      </w:r>
    </w:p>
    <w:p w14:paraId="1FD2381C" w14:textId="72CA20E3" w:rsidR="00D255F3" w:rsidRPr="00DA2379" w:rsidRDefault="00D255F3" w:rsidP="005759B8">
      <w:pPr>
        <w:pStyle w:val="ListParagraph"/>
        <w:numPr>
          <w:ilvl w:val="0"/>
          <w:numId w:val="41"/>
        </w:numPr>
        <w:spacing w:line="276" w:lineRule="auto"/>
        <w:rPr>
          <w:rFonts w:cs="Arial"/>
          <w:color w:val="000000"/>
          <w:sz w:val="24"/>
          <w:szCs w:val="24"/>
        </w:rPr>
      </w:pPr>
      <w:r w:rsidRPr="00DA2379">
        <w:rPr>
          <w:rFonts w:cs="Arial"/>
          <w:color w:val="000000"/>
          <w:sz w:val="24"/>
          <w:szCs w:val="24"/>
        </w:rPr>
        <w:t>who needs to be made aware of the breach and inform them of what they are expected to do to assist in the containment exercise.</w:t>
      </w:r>
      <w:r w:rsidR="008B5907">
        <w:rPr>
          <w:rFonts w:cs="Arial"/>
          <w:color w:val="000000"/>
          <w:sz w:val="24"/>
          <w:szCs w:val="24"/>
        </w:rPr>
        <w:t xml:space="preserve"> </w:t>
      </w:r>
      <w:r w:rsidRPr="00DA2379">
        <w:rPr>
          <w:rFonts w:cs="Arial"/>
          <w:color w:val="000000"/>
          <w:sz w:val="24"/>
          <w:szCs w:val="24"/>
        </w:rPr>
        <w:t>This may include isolating or closing a compromised section of the network, finding a lost piece of equipment and/or changing the access codes</w:t>
      </w:r>
    </w:p>
    <w:p w14:paraId="5EBF3D59" w14:textId="0258108C" w:rsidR="00D255F3" w:rsidRPr="00DA2379" w:rsidRDefault="00D255F3" w:rsidP="005759B8">
      <w:pPr>
        <w:pStyle w:val="ListParagraph"/>
        <w:numPr>
          <w:ilvl w:val="0"/>
          <w:numId w:val="41"/>
        </w:numPr>
        <w:spacing w:line="276" w:lineRule="auto"/>
        <w:rPr>
          <w:rFonts w:cs="Arial"/>
          <w:color w:val="000000"/>
          <w:sz w:val="24"/>
          <w:szCs w:val="24"/>
        </w:rPr>
      </w:pPr>
      <w:r w:rsidRPr="00DA2379">
        <w:rPr>
          <w:rFonts w:cs="Arial"/>
          <w:color w:val="000000"/>
          <w:sz w:val="24"/>
          <w:szCs w:val="24"/>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DA2379">
        <w:rPr>
          <w:rFonts w:cs="Arial"/>
          <w:color w:val="000000"/>
          <w:sz w:val="24"/>
          <w:szCs w:val="24"/>
        </w:rPr>
        <w:t xml:space="preserve">   </w:t>
      </w:r>
    </w:p>
    <w:p w14:paraId="69A15B7E" w14:textId="077F6FBA" w:rsidR="00D255F3" w:rsidRPr="00DA2379" w:rsidRDefault="00D255F3" w:rsidP="00FC470E">
      <w:pPr>
        <w:pStyle w:val="ListParagraph"/>
        <w:numPr>
          <w:ilvl w:val="0"/>
          <w:numId w:val="41"/>
        </w:numPr>
        <w:spacing w:after="120" w:line="276" w:lineRule="auto"/>
        <w:ind w:left="714" w:hanging="357"/>
        <w:rPr>
          <w:rFonts w:cs="Arial"/>
          <w:color w:val="000000"/>
          <w:sz w:val="24"/>
          <w:szCs w:val="24"/>
        </w:rPr>
      </w:pPr>
      <w:r w:rsidRPr="00DA2379">
        <w:rPr>
          <w:rFonts w:cs="Arial"/>
          <w:color w:val="000000"/>
          <w:sz w:val="24"/>
          <w:szCs w:val="24"/>
        </w:rPr>
        <w:t>which authorities, if relevant, need to be informed</w:t>
      </w:r>
    </w:p>
    <w:p w14:paraId="33B9AA29" w14:textId="77777777" w:rsidR="00FC470E" w:rsidRDefault="00FC470E" w:rsidP="00FC470E">
      <w:pPr>
        <w:pStyle w:val="ListParagraph"/>
        <w:spacing w:after="120" w:line="276" w:lineRule="auto"/>
        <w:ind w:left="714"/>
        <w:rPr>
          <w:rFonts w:cs="Arial"/>
          <w:color w:val="000000"/>
          <w:sz w:val="12"/>
          <w:szCs w:val="12"/>
        </w:rPr>
      </w:pPr>
    </w:p>
    <w:p w14:paraId="77216B8D" w14:textId="77777777" w:rsidR="0007104E" w:rsidRPr="00DA2379" w:rsidRDefault="0007104E" w:rsidP="00FC470E">
      <w:pPr>
        <w:pStyle w:val="ListParagraph"/>
        <w:spacing w:after="120" w:line="276" w:lineRule="auto"/>
        <w:ind w:left="714"/>
        <w:rPr>
          <w:rFonts w:cs="Arial"/>
          <w:color w:val="000000"/>
          <w:sz w:val="12"/>
          <w:szCs w:val="12"/>
        </w:rPr>
      </w:pPr>
    </w:p>
    <w:p w14:paraId="22B3DF09" w14:textId="77777777" w:rsidR="00D255F3" w:rsidRPr="00DA2379" w:rsidRDefault="00D255F3" w:rsidP="00FC470E">
      <w:pPr>
        <w:pStyle w:val="ListParagraph"/>
        <w:numPr>
          <w:ilvl w:val="0"/>
          <w:numId w:val="35"/>
        </w:numPr>
        <w:spacing w:before="120" w:after="120" w:line="276" w:lineRule="auto"/>
        <w:ind w:left="714" w:hanging="357"/>
        <w:rPr>
          <w:rFonts w:cs="Arial"/>
          <w:b/>
          <w:color w:val="000000"/>
          <w:sz w:val="24"/>
          <w:szCs w:val="24"/>
        </w:rPr>
      </w:pPr>
      <w:r w:rsidRPr="00DA2379">
        <w:rPr>
          <w:rFonts w:cs="Arial"/>
          <w:b/>
          <w:color w:val="000000"/>
          <w:sz w:val="24"/>
          <w:szCs w:val="24"/>
        </w:rPr>
        <w:t xml:space="preserve">Assessment of ongoing risk </w:t>
      </w:r>
    </w:p>
    <w:p w14:paraId="70E8E40E" w14:textId="77777777" w:rsidR="00D255F3" w:rsidRPr="00DA2379" w:rsidRDefault="00D255F3" w:rsidP="005759B8">
      <w:pPr>
        <w:spacing w:line="276" w:lineRule="auto"/>
        <w:rPr>
          <w:rFonts w:cs="Arial"/>
          <w:color w:val="000000"/>
          <w:sz w:val="24"/>
          <w:szCs w:val="24"/>
        </w:rPr>
      </w:pPr>
      <w:r w:rsidRPr="00DA2379">
        <w:rPr>
          <w:rFonts w:cs="Arial"/>
          <w:color w:val="000000"/>
          <w:sz w:val="24"/>
          <w:szCs w:val="24"/>
        </w:rPr>
        <w:t>The following points will be considered in assessing the ongoing risk of the data breach:</w:t>
      </w:r>
    </w:p>
    <w:p w14:paraId="3181ECD7" w14:textId="3EEDF423"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what </w:t>
      </w:r>
      <w:r w:rsidR="00D255F3" w:rsidRPr="00DA2379">
        <w:rPr>
          <w:rFonts w:cs="Arial"/>
          <w:color w:val="000000"/>
          <w:sz w:val="24"/>
          <w:szCs w:val="24"/>
        </w:rPr>
        <w:t>type of data is involved?</w:t>
      </w:r>
    </w:p>
    <w:p w14:paraId="6067C267" w14:textId="49BBAAB6"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how </w:t>
      </w:r>
      <w:r w:rsidR="00D255F3" w:rsidRPr="00DA2379">
        <w:rPr>
          <w:rFonts w:cs="Arial"/>
          <w:color w:val="000000"/>
          <w:sz w:val="24"/>
          <w:szCs w:val="24"/>
        </w:rPr>
        <w:t>sensitive is it?</w:t>
      </w:r>
    </w:p>
    <w:p w14:paraId="0799E281" w14:textId="3F90E807"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if </w:t>
      </w:r>
      <w:r w:rsidR="00D255F3" w:rsidRPr="00DA2379">
        <w:rPr>
          <w:rFonts w:cs="Arial"/>
          <w:color w:val="000000"/>
          <w:sz w:val="24"/>
          <w:szCs w:val="24"/>
        </w:rPr>
        <w:t xml:space="preserve">data has been lost or stolen, are there any protections in place such as encryption?  </w:t>
      </w:r>
    </w:p>
    <w:p w14:paraId="359336B8" w14:textId="35221B34"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what </w:t>
      </w:r>
      <w:r w:rsidR="00D255F3" w:rsidRPr="00DA2379">
        <w:rPr>
          <w:rFonts w:cs="Arial"/>
          <w:color w:val="000000"/>
          <w:sz w:val="24"/>
          <w:szCs w:val="24"/>
        </w:rPr>
        <w:t>has happened to the data? If data has been stolen, it could be used for purposes which are harmful to the individuals to whom the data relate</w:t>
      </w:r>
      <w:r w:rsidR="002F100E" w:rsidRPr="00DA2379">
        <w:rPr>
          <w:rFonts w:cs="Arial"/>
          <w:color w:val="000000"/>
          <w:sz w:val="24"/>
          <w:szCs w:val="24"/>
        </w:rPr>
        <w:t>s</w:t>
      </w:r>
      <w:r w:rsidR="00D255F3" w:rsidRPr="00DA2379">
        <w:rPr>
          <w:rFonts w:cs="Arial"/>
          <w:color w:val="000000"/>
          <w:sz w:val="24"/>
          <w:szCs w:val="24"/>
        </w:rPr>
        <w:t xml:space="preserve">; if it has been damaged, this poses a different type and level of risk  </w:t>
      </w:r>
    </w:p>
    <w:p w14:paraId="6BA71219" w14:textId="787A5861"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regardless </w:t>
      </w:r>
      <w:r w:rsidR="00D255F3" w:rsidRPr="00DA2379">
        <w:rPr>
          <w:rFonts w:cs="Arial"/>
          <w:color w:val="000000"/>
          <w:sz w:val="24"/>
          <w:szCs w:val="24"/>
        </w:rPr>
        <w:t>of what has happened to the data, what could the data tell a third party about the individual?</w:t>
      </w:r>
    </w:p>
    <w:p w14:paraId="036E4072" w14:textId="089D6DD0"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how </w:t>
      </w:r>
      <w:proofErr w:type="gramStart"/>
      <w:r w:rsidR="00D255F3" w:rsidRPr="00DA2379">
        <w:rPr>
          <w:rFonts w:cs="Arial"/>
          <w:color w:val="000000"/>
          <w:sz w:val="24"/>
          <w:szCs w:val="24"/>
        </w:rPr>
        <w:t>many individuals’ personal data are</w:t>
      </w:r>
      <w:proofErr w:type="gramEnd"/>
      <w:r w:rsidR="00D255F3" w:rsidRPr="00DA2379">
        <w:rPr>
          <w:rFonts w:cs="Arial"/>
          <w:color w:val="000000"/>
          <w:sz w:val="24"/>
          <w:szCs w:val="24"/>
        </w:rPr>
        <w:t xml:space="preserve"> affected by the breach? </w:t>
      </w:r>
    </w:p>
    <w:p w14:paraId="37AB1687" w14:textId="1A8A7FAF"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who </w:t>
      </w:r>
      <w:r w:rsidR="00D255F3" w:rsidRPr="00DA2379">
        <w:rPr>
          <w:rFonts w:cs="Arial"/>
          <w:color w:val="000000"/>
          <w:sz w:val="24"/>
          <w:szCs w:val="24"/>
        </w:rPr>
        <w:t>are the individuals whose data has been breached?</w:t>
      </w:r>
    </w:p>
    <w:p w14:paraId="398C0CF7" w14:textId="14812972"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w</w:t>
      </w:r>
      <w:r w:rsidR="00D255F3" w:rsidRPr="00DA2379">
        <w:rPr>
          <w:rFonts w:cs="Arial"/>
          <w:color w:val="000000"/>
          <w:sz w:val="24"/>
          <w:szCs w:val="24"/>
        </w:rPr>
        <w:t xml:space="preserve">hat harm can come to those individuals? </w:t>
      </w:r>
    </w:p>
    <w:p w14:paraId="4CDA23FD" w14:textId="3DBB1F1E" w:rsidR="00D255F3" w:rsidRPr="00DA2379" w:rsidRDefault="00FC470E" w:rsidP="005759B8">
      <w:pPr>
        <w:pStyle w:val="ListParagraph"/>
        <w:numPr>
          <w:ilvl w:val="0"/>
          <w:numId w:val="42"/>
        </w:numPr>
        <w:spacing w:line="276" w:lineRule="auto"/>
        <w:rPr>
          <w:rFonts w:cs="Arial"/>
          <w:color w:val="000000"/>
          <w:sz w:val="24"/>
          <w:szCs w:val="24"/>
        </w:rPr>
      </w:pPr>
      <w:r w:rsidRPr="00DA2379">
        <w:rPr>
          <w:rFonts w:cs="Arial"/>
          <w:color w:val="000000"/>
          <w:sz w:val="24"/>
          <w:szCs w:val="24"/>
        </w:rPr>
        <w:t xml:space="preserve">are </w:t>
      </w:r>
      <w:r w:rsidR="00D255F3" w:rsidRPr="00DA2379">
        <w:rPr>
          <w:rFonts w:cs="Arial"/>
          <w:color w:val="000000"/>
          <w:sz w:val="24"/>
          <w:szCs w:val="24"/>
        </w:rPr>
        <w:t>there wider consequences to consider such as a loss of public confidence in an important service we provide?</w:t>
      </w:r>
    </w:p>
    <w:p w14:paraId="4EA584A9" w14:textId="77777777" w:rsidR="0096209E" w:rsidRDefault="0096209E" w:rsidP="0096209E">
      <w:pPr>
        <w:pStyle w:val="ListParagraph"/>
        <w:spacing w:line="276" w:lineRule="auto"/>
        <w:rPr>
          <w:rFonts w:cs="Arial"/>
          <w:color w:val="000000"/>
          <w:sz w:val="12"/>
          <w:szCs w:val="12"/>
        </w:rPr>
      </w:pPr>
    </w:p>
    <w:p w14:paraId="5827EA04" w14:textId="77777777" w:rsidR="0007104E" w:rsidRPr="00DA2379" w:rsidRDefault="0007104E" w:rsidP="0096209E">
      <w:pPr>
        <w:pStyle w:val="ListParagraph"/>
        <w:spacing w:line="276" w:lineRule="auto"/>
        <w:rPr>
          <w:rFonts w:cs="Arial"/>
          <w:color w:val="000000"/>
          <w:sz w:val="12"/>
          <w:szCs w:val="12"/>
        </w:rPr>
      </w:pPr>
    </w:p>
    <w:p w14:paraId="08636A00" w14:textId="77777777" w:rsidR="00D255F3" w:rsidRPr="00DA2379" w:rsidRDefault="00D255F3" w:rsidP="00FC470E">
      <w:pPr>
        <w:pStyle w:val="ListParagraph"/>
        <w:numPr>
          <w:ilvl w:val="0"/>
          <w:numId w:val="35"/>
        </w:numPr>
        <w:spacing w:before="120" w:after="120" w:line="276" w:lineRule="auto"/>
        <w:ind w:left="714" w:hanging="357"/>
        <w:rPr>
          <w:rFonts w:cs="Arial"/>
          <w:b/>
          <w:color w:val="000000"/>
          <w:sz w:val="24"/>
          <w:szCs w:val="24"/>
        </w:rPr>
      </w:pPr>
      <w:r w:rsidRPr="00DA2379">
        <w:rPr>
          <w:rFonts w:cs="Arial"/>
          <w:b/>
          <w:color w:val="000000"/>
          <w:sz w:val="24"/>
          <w:szCs w:val="24"/>
        </w:rPr>
        <w:t xml:space="preserve">Notification of breach </w:t>
      </w:r>
    </w:p>
    <w:p w14:paraId="05DB341E" w14:textId="18B05F93" w:rsidR="003D7D6B" w:rsidRDefault="00D255F3" w:rsidP="005759B8">
      <w:pPr>
        <w:spacing w:line="276" w:lineRule="auto"/>
        <w:rPr>
          <w:rFonts w:cs="Arial"/>
          <w:color w:val="000000"/>
          <w:sz w:val="24"/>
          <w:szCs w:val="24"/>
        </w:rPr>
      </w:pPr>
      <w:r w:rsidRPr="00DA2379">
        <w:rPr>
          <w:rFonts w:cs="Arial"/>
          <w:color w:val="000000"/>
          <w:sz w:val="24"/>
          <w:szCs w:val="24"/>
        </w:rPr>
        <w:t>Notification will take place to enable individuals who may have been affected to take steps to protect themselves or to allow the appropriate regulatory bodies to perform their functions, provide advice and deal with complaints.</w:t>
      </w:r>
    </w:p>
    <w:p w14:paraId="0E497FEF" w14:textId="77777777" w:rsidR="0007104E" w:rsidRPr="00DA2379" w:rsidRDefault="0007104E" w:rsidP="005759B8">
      <w:pPr>
        <w:spacing w:line="276" w:lineRule="auto"/>
        <w:rPr>
          <w:rFonts w:cs="Arial"/>
          <w:color w:val="000000"/>
          <w:sz w:val="24"/>
          <w:szCs w:val="24"/>
        </w:rPr>
      </w:pPr>
    </w:p>
    <w:p w14:paraId="456B1B05" w14:textId="77777777" w:rsidR="00D255F3" w:rsidRPr="00DA2379" w:rsidRDefault="00D255F3" w:rsidP="00FC470E">
      <w:pPr>
        <w:pStyle w:val="ListParagraph"/>
        <w:numPr>
          <w:ilvl w:val="0"/>
          <w:numId w:val="35"/>
        </w:numPr>
        <w:spacing w:before="120" w:after="120" w:line="276" w:lineRule="auto"/>
        <w:ind w:left="714" w:hanging="357"/>
        <w:rPr>
          <w:rFonts w:cs="Arial"/>
          <w:b/>
          <w:color w:val="000000"/>
          <w:sz w:val="24"/>
          <w:szCs w:val="24"/>
        </w:rPr>
      </w:pPr>
      <w:r w:rsidRPr="00DA2379">
        <w:rPr>
          <w:rFonts w:cs="Arial"/>
          <w:b/>
          <w:color w:val="000000"/>
          <w:sz w:val="24"/>
          <w:szCs w:val="24"/>
        </w:rPr>
        <w:t>Evaluation and response</w:t>
      </w:r>
    </w:p>
    <w:p w14:paraId="2D1BA379" w14:textId="77777777" w:rsidR="00D255F3" w:rsidRPr="00DA2379" w:rsidRDefault="00D255F3" w:rsidP="005759B8">
      <w:pPr>
        <w:spacing w:line="276" w:lineRule="auto"/>
        <w:rPr>
          <w:rFonts w:cs="Arial"/>
          <w:color w:val="000000"/>
          <w:sz w:val="24"/>
          <w:szCs w:val="24"/>
        </w:rPr>
      </w:pPr>
      <w:r w:rsidRPr="00DA2379">
        <w:rPr>
          <w:rFonts w:cs="Arial"/>
          <w:color w:val="000000"/>
          <w:sz w:val="24"/>
          <w:szCs w:val="24"/>
        </w:rPr>
        <w:t>Once a data breach has been resolved, a full investigation of the incident will take place. This will include:</w:t>
      </w:r>
    </w:p>
    <w:p w14:paraId="185B180D" w14:textId="414F587A" w:rsidR="00D255F3" w:rsidRPr="00DA2379" w:rsidRDefault="00FC470E" w:rsidP="005759B8">
      <w:pPr>
        <w:pStyle w:val="ListParagraph"/>
        <w:numPr>
          <w:ilvl w:val="0"/>
          <w:numId w:val="43"/>
        </w:numPr>
        <w:spacing w:line="276" w:lineRule="auto"/>
        <w:rPr>
          <w:rFonts w:cs="Arial"/>
          <w:color w:val="000000"/>
          <w:sz w:val="24"/>
          <w:szCs w:val="24"/>
        </w:rPr>
      </w:pPr>
      <w:r w:rsidRPr="00DA2379">
        <w:rPr>
          <w:rFonts w:cs="Arial"/>
          <w:color w:val="000000"/>
          <w:sz w:val="24"/>
          <w:szCs w:val="24"/>
        </w:rPr>
        <w:t xml:space="preserve">reviewing </w:t>
      </w:r>
      <w:r w:rsidR="00D255F3" w:rsidRPr="00DA2379">
        <w:rPr>
          <w:rFonts w:cs="Arial"/>
          <w:color w:val="000000"/>
          <w:sz w:val="24"/>
          <w:szCs w:val="24"/>
        </w:rPr>
        <w:t>what data is held and where and how it is stored</w:t>
      </w:r>
    </w:p>
    <w:p w14:paraId="79B65BF3" w14:textId="1C022481" w:rsidR="00D255F3" w:rsidRPr="00DA2379" w:rsidRDefault="00FC470E" w:rsidP="005759B8">
      <w:pPr>
        <w:pStyle w:val="ListParagraph"/>
        <w:numPr>
          <w:ilvl w:val="0"/>
          <w:numId w:val="43"/>
        </w:numPr>
        <w:spacing w:line="276" w:lineRule="auto"/>
        <w:rPr>
          <w:rFonts w:cs="Arial"/>
          <w:color w:val="000000"/>
          <w:sz w:val="24"/>
          <w:szCs w:val="24"/>
        </w:rPr>
      </w:pPr>
      <w:r w:rsidRPr="00DA2379">
        <w:rPr>
          <w:rFonts w:cs="Arial"/>
          <w:color w:val="000000"/>
          <w:sz w:val="24"/>
          <w:szCs w:val="24"/>
        </w:rPr>
        <w:t xml:space="preserve">identifying </w:t>
      </w:r>
      <w:r w:rsidR="00D255F3" w:rsidRPr="00DA2379">
        <w:rPr>
          <w:rFonts w:cs="Arial"/>
          <w:color w:val="000000"/>
          <w:sz w:val="24"/>
          <w:szCs w:val="24"/>
        </w:rPr>
        <w:t>where risks and weak points in security measures lie (for example, use of portable storage devices or access to public networks)</w:t>
      </w:r>
    </w:p>
    <w:p w14:paraId="63F26014" w14:textId="193F16B9" w:rsidR="00D255F3" w:rsidRPr="00DA2379" w:rsidRDefault="00FC470E" w:rsidP="005759B8">
      <w:pPr>
        <w:pStyle w:val="ListParagraph"/>
        <w:numPr>
          <w:ilvl w:val="0"/>
          <w:numId w:val="43"/>
        </w:numPr>
        <w:spacing w:line="276" w:lineRule="auto"/>
        <w:rPr>
          <w:rFonts w:cs="Arial"/>
          <w:color w:val="000000"/>
          <w:sz w:val="24"/>
          <w:szCs w:val="24"/>
        </w:rPr>
      </w:pPr>
      <w:r w:rsidRPr="00DA2379">
        <w:rPr>
          <w:rFonts w:cs="Arial"/>
          <w:color w:val="000000"/>
          <w:sz w:val="24"/>
          <w:szCs w:val="24"/>
        </w:rPr>
        <w:t xml:space="preserve">reviewing </w:t>
      </w:r>
      <w:r w:rsidR="00D255F3" w:rsidRPr="00DA2379">
        <w:rPr>
          <w:rFonts w:cs="Arial"/>
          <w:color w:val="000000"/>
          <w:sz w:val="24"/>
          <w:szCs w:val="24"/>
        </w:rPr>
        <w:t>methods of data sharing and transmission</w:t>
      </w:r>
    </w:p>
    <w:p w14:paraId="1829E043" w14:textId="77777777" w:rsidR="0071491C" w:rsidRPr="00DA2379" w:rsidRDefault="00FC470E" w:rsidP="0071491C">
      <w:pPr>
        <w:pStyle w:val="ListParagraph"/>
        <w:numPr>
          <w:ilvl w:val="0"/>
          <w:numId w:val="43"/>
        </w:numPr>
        <w:spacing w:line="276" w:lineRule="auto"/>
        <w:rPr>
          <w:rFonts w:cs="Arial"/>
          <w:color w:val="000000"/>
          <w:sz w:val="24"/>
          <w:szCs w:val="24"/>
        </w:rPr>
      </w:pPr>
      <w:r w:rsidRPr="00DA2379">
        <w:rPr>
          <w:rFonts w:cs="Arial"/>
          <w:color w:val="000000"/>
          <w:sz w:val="24"/>
          <w:szCs w:val="24"/>
        </w:rPr>
        <w:t xml:space="preserve">increasing </w:t>
      </w:r>
      <w:r w:rsidR="00D255F3" w:rsidRPr="00DA2379">
        <w:rPr>
          <w:rFonts w:cs="Arial"/>
          <w:color w:val="000000"/>
          <w:sz w:val="24"/>
          <w:szCs w:val="24"/>
        </w:rPr>
        <w:t>staff awareness of data security and filling gaps through training or tailored advice</w:t>
      </w:r>
    </w:p>
    <w:p w14:paraId="34BDBD8E" w14:textId="0AA8CB94" w:rsidR="0007104E" w:rsidRDefault="00FC470E" w:rsidP="00C704BE">
      <w:pPr>
        <w:pStyle w:val="ListParagraph"/>
        <w:numPr>
          <w:ilvl w:val="0"/>
          <w:numId w:val="43"/>
        </w:numPr>
        <w:spacing w:line="276" w:lineRule="auto"/>
        <w:rPr>
          <w:rFonts w:cs="Arial"/>
          <w:color w:val="000000"/>
          <w:sz w:val="24"/>
          <w:szCs w:val="24"/>
        </w:rPr>
      </w:pPr>
      <w:r w:rsidRPr="00DA2379">
        <w:rPr>
          <w:rFonts w:cs="Arial"/>
          <w:color w:val="000000"/>
          <w:sz w:val="24"/>
          <w:szCs w:val="24"/>
        </w:rPr>
        <w:lastRenderedPageBreak/>
        <w:t xml:space="preserve">reviewing </w:t>
      </w:r>
      <w:r w:rsidR="00D255F3" w:rsidRPr="00DA2379">
        <w:rPr>
          <w:rFonts w:cs="Arial"/>
          <w:color w:val="000000"/>
          <w:sz w:val="24"/>
          <w:szCs w:val="24"/>
        </w:rPr>
        <w:t xml:space="preserve">contingency plans </w:t>
      </w:r>
    </w:p>
    <w:p w14:paraId="0896917C" w14:textId="77777777" w:rsidR="00C704BE" w:rsidRPr="00C704BE" w:rsidRDefault="00C704BE" w:rsidP="00C704BE">
      <w:pPr>
        <w:pStyle w:val="ListParagraph"/>
        <w:spacing w:line="276" w:lineRule="auto"/>
        <w:rPr>
          <w:rFonts w:cs="Arial"/>
          <w:color w:val="000000"/>
          <w:sz w:val="24"/>
          <w:szCs w:val="24"/>
        </w:rPr>
      </w:pPr>
    </w:p>
    <w:p w14:paraId="760CC706" w14:textId="6EE6510C" w:rsidR="003D7D6B" w:rsidRPr="00DA2379" w:rsidRDefault="003D7D6B" w:rsidP="00FC470E">
      <w:pPr>
        <w:pStyle w:val="Headinglevel1"/>
        <w:spacing w:before="240" w:line="276" w:lineRule="auto"/>
        <w:rPr>
          <w:rFonts w:cs="Arial"/>
        </w:rPr>
      </w:pPr>
      <w:r w:rsidRPr="00DA2379">
        <w:rPr>
          <w:rFonts w:cs="Arial"/>
        </w:rPr>
        <w:t>Section 5 – Candidate information, audit and protection measures</w:t>
      </w:r>
    </w:p>
    <w:p w14:paraId="64633013" w14:textId="7C9DD62A" w:rsidR="00A91141" w:rsidRPr="00DA2379" w:rsidRDefault="003D7D6B" w:rsidP="00A91141">
      <w:pPr>
        <w:spacing w:after="120" w:line="276" w:lineRule="auto"/>
        <w:rPr>
          <w:rFonts w:cs="Arial"/>
          <w:color w:val="000000"/>
          <w:sz w:val="24"/>
          <w:szCs w:val="24"/>
        </w:rPr>
      </w:pPr>
      <w:r w:rsidRPr="00DA2379">
        <w:rPr>
          <w:rFonts w:cs="Arial"/>
          <w:color w:val="000000"/>
          <w:sz w:val="24"/>
          <w:szCs w:val="24"/>
        </w:rPr>
        <w:t>For the purposes of this policy, all candidates’ exam</w:t>
      </w:r>
      <w:r w:rsidR="008D070B" w:rsidRPr="00DA2379">
        <w:rPr>
          <w:rFonts w:cs="Arial"/>
          <w:color w:val="000000"/>
          <w:sz w:val="24"/>
          <w:szCs w:val="24"/>
        </w:rPr>
        <w:t>-related</w:t>
      </w:r>
      <w:r w:rsidRPr="00DA2379">
        <w:rPr>
          <w:rFonts w:cs="Arial"/>
          <w:color w:val="000000"/>
          <w:sz w:val="24"/>
          <w:szCs w:val="24"/>
        </w:rPr>
        <w:t xml:space="preserve"> information – even that not considered personal or sensitive under the DPA/GDPR – will be handled in line with DPA/GDPR guidelines. </w:t>
      </w:r>
    </w:p>
    <w:p w14:paraId="64B4E2D6" w14:textId="609AC0DC" w:rsidR="00A91141" w:rsidRPr="00DA2379" w:rsidRDefault="003D7D6B" w:rsidP="00A91141">
      <w:pPr>
        <w:spacing w:after="120" w:line="276" w:lineRule="auto"/>
        <w:rPr>
          <w:rFonts w:cs="Arial"/>
          <w:color w:val="000000"/>
          <w:sz w:val="24"/>
          <w:szCs w:val="24"/>
        </w:rPr>
      </w:pPr>
      <w:r w:rsidRPr="00DA2379">
        <w:rPr>
          <w:rFonts w:cs="Arial"/>
          <w:color w:val="000000"/>
          <w:sz w:val="24"/>
          <w:szCs w:val="24"/>
        </w:rPr>
        <w:t xml:space="preserve">An information audit is conducted </w:t>
      </w:r>
      <w:r w:rsidR="00BA7E13">
        <w:rPr>
          <w:rFonts w:cs="Arial"/>
          <w:color w:val="000000"/>
          <w:sz w:val="24"/>
          <w:szCs w:val="24"/>
        </w:rPr>
        <w:t>annually</w:t>
      </w:r>
      <w:r w:rsidR="00A91141" w:rsidRPr="00DA2379">
        <w:rPr>
          <w:rFonts w:cs="Arial"/>
          <w:color w:val="000000"/>
          <w:sz w:val="24"/>
          <w:szCs w:val="24"/>
        </w:rPr>
        <w:t>.</w:t>
      </w:r>
    </w:p>
    <w:p w14:paraId="7CE6997E" w14:textId="660094AE" w:rsidR="00A91141" w:rsidRPr="00DA2379" w:rsidRDefault="003D7D6B" w:rsidP="00410B64">
      <w:pPr>
        <w:spacing w:after="120" w:line="276" w:lineRule="auto"/>
        <w:rPr>
          <w:rFonts w:cs="Arial"/>
          <w:color w:val="000000"/>
          <w:sz w:val="24"/>
          <w:szCs w:val="24"/>
        </w:rPr>
      </w:pPr>
      <w:r w:rsidRPr="00DA2379">
        <w:rPr>
          <w:rFonts w:cs="Arial"/>
          <w:color w:val="000000"/>
          <w:sz w:val="24"/>
          <w:szCs w:val="24"/>
        </w:rPr>
        <w:t xml:space="preserve">The table below details the type of </w:t>
      </w:r>
      <w:r w:rsidR="008D070B" w:rsidRPr="00DA2379">
        <w:rPr>
          <w:rFonts w:cs="Arial"/>
          <w:color w:val="000000"/>
          <w:sz w:val="24"/>
          <w:szCs w:val="24"/>
        </w:rPr>
        <w:t>c</w:t>
      </w:r>
      <w:r w:rsidRPr="00DA2379">
        <w:rPr>
          <w:rFonts w:cs="Arial"/>
          <w:color w:val="000000"/>
          <w:sz w:val="24"/>
          <w:szCs w:val="24"/>
        </w:rPr>
        <w:t xml:space="preserve">andidate exams-related information held, and how it </w:t>
      </w:r>
      <w:r w:rsidR="002F4382" w:rsidRPr="00DA2379">
        <w:rPr>
          <w:rFonts w:cs="Arial"/>
          <w:color w:val="000000"/>
          <w:sz w:val="24"/>
          <w:szCs w:val="24"/>
        </w:rPr>
        <w:t xml:space="preserve">is </w:t>
      </w:r>
      <w:r w:rsidR="008D070B" w:rsidRPr="00DA2379">
        <w:rPr>
          <w:rFonts w:cs="Arial"/>
          <w:color w:val="000000"/>
          <w:sz w:val="24"/>
          <w:szCs w:val="24"/>
        </w:rPr>
        <w:t>managed</w:t>
      </w:r>
      <w:r w:rsidRPr="00DA2379">
        <w:rPr>
          <w:rFonts w:cs="Arial"/>
          <w:color w:val="000000"/>
          <w:sz w:val="24"/>
          <w:szCs w:val="24"/>
        </w:rPr>
        <w:t xml:space="preserve">, </w:t>
      </w:r>
      <w:r w:rsidR="008D070B" w:rsidRPr="00DA2379">
        <w:rPr>
          <w:rFonts w:cs="Arial"/>
          <w:color w:val="000000"/>
          <w:sz w:val="24"/>
          <w:szCs w:val="24"/>
        </w:rPr>
        <w:t>stored</w:t>
      </w:r>
      <w:r w:rsidRPr="00DA2379">
        <w:rPr>
          <w:rFonts w:cs="Arial"/>
          <w:color w:val="000000"/>
          <w:sz w:val="24"/>
          <w:szCs w:val="24"/>
        </w:rPr>
        <w:t xml:space="preserve"> and protected</w:t>
      </w:r>
    </w:p>
    <w:p w14:paraId="6CFEA3AB" w14:textId="718D9BFA" w:rsidR="00410B64" w:rsidRPr="00DA2379" w:rsidRDefault="00BA0FA2" w:rsidP="008D070B">
      <w:pPr>
        <w:spacing w:after="0" w:line="276" w:lineRule="auto"/>
        <w:rPr>
          <w:rFonts w:cs="Arial"/>
          <w:color w:val="000000"/>
          <w:sz w:val="24"/>
          <w:szCs w:val="24"/>
        </w:rPr>
      </w:pPr>
      <w:r w:rsidRPr="00DA2379">
        <w:rPr>
          <w:rFonts w:cs="Arial"/>
          <w:color w:val="000000"/>
          <w:sz w:val="24"/>
          <w:szCs w:val="24"/>
        </w:rPr>
        <w:t>P</w:t>
      </w:r>
      <w:r w:rsidR="003D7D6B" w:rsidRPr="00DA2379">
        <w:rPr>
          <w:rFonts w:cs="Arial"/>
          <w:color w:val="000000"/>
          <w:sz w:val="24"/>
          <w:szCs w:val="24"/>
        </w:rPr>
        <w:t>rotection measures may include:</w:t>
      </w:r>
    </w:p>
    <w:p w14:paraId="0838669D" w14:textId="250989FE" w:rsidR="00410B64" w:rsidRPr="00DA2379" w:rsidRDefault="00A91141" w:rsidP="00410B64">
      <w:pPr>
        <w:pStyle w:val="ListParagraph"/>
        <w:numPr>
          <w:ilvl w:val="0"/>
          <w:numId w:val="45"/>
        </w:numPr>
        <w:spacing w:after="120" w:line="276" w:lineRule="auto"/>
        <w:rPr>
          <w:rFonts w:cs="Arial"/>
          <w:color w:val="000000"/>
          <w:sz w:val="24"/>
          <w:szCs w:val="24"/>
        </w:rPr>
      </w:pPr>
      <w:r w:rsidRPr="00DA2379">
        <w:rPr>
          <w:rFonts w:cs="Arial"/>
          <w:color w:val="000000"/>
          <w:sz w:val="24"/>
          <w:szCs w:val="24"/>
        </w:rPr>
        <w:t xml:space="preserve">password </w:t>
      </w:r>
      <w:r w:rsidR="003D7D6B" w:rsidRPr="00DA2379">
        <w:rPr>
          <w:rFonts w:cs="Arial"/>
          <w:color w:val="000000"/>
          <w:sz w:val="24"/>
          <w:szCs w:val="24"/>
        </w:rPr>
        <w:t>protected area</w:t>
      </w:r>
      <w:r w:rsidR="00410B64" w:rsidRPr="00DA2379">
        <w:rPr>
          <w:rFonts w:cs="Arial"/>
          <w:color w:val="000000"/>
          <w:sz w:val="24"/>
          <w:szCs w:val="24"/>
        </w:rPr>
        <w:t xml:space="preserve"> on the </w:t>
      </w:r>
      <w:r w:rsidR="00BA7E13">
        <w:rPr>
          <w:rFonts w:cs="Arial"/>
          <w:color w:val="000000"/>
          <w:sz w:val="24"/>
          <w:szCs w:val="24"/>
        </w:rPr>
        <w:t>C</w:t>
      </w:r>
      <w:r w:rsidR="00410B64" w:rsidRPr="00DA2379">
        <w:rPr>
          <w:rFonts w:cs="Arial"/>
          <w:color w:val="000000"/>
          <w:sz w:val="24"/>
          <w:szCs w:val="24"/>
        </w:rPr>
        <w:t>entre's intranet</w:t>
      </w:r>
    </w:p>
    <w:p w14:paraId="131B09D0" w14:textId="28098310" w:rsidR="00410B64" w:rsidRPr="00DA2379" w:rsidRDefault="00A91141" w:rsidP="00410B64">
      <w:pPr>
        <w:pStyle w:val="ListParagraph"/>
        <w:numPr>
          <w:ilvl w:val="0"/>
          <w:numId w:val="45"/>
        </w:numPr>
        <w:spacing w:after="120" w:line="276" w:lineRule="auto"/>
        <w:rPr>
          <w:rFonts w:cs="Arial"/>
          <w:color w:val="000000"/>
          <w:sz w:val="24"/>
          <w:szCs w:val="24"/>
        </w:rPr>
      </w:pPr>
      <w:r w:rsidRPr="00DA2379">
        <w:rPr>
          <w:rFonts w:cs="Arial"/>
          <w:color w:val="000000"/>
          <w:sz w:val="24"/>
          <w:szCs w:val="24"/>
        </w:rPr>
        <w:t xml:space="preserve">secure </w:t>
      </w:r>
      <w:r w:rsidR="003D7D6B" w:rsidRPr="00DA2379">
        <w:rPr>
          <w:rFonts w:cs="Arial"/>
          <w:color w:val="000000"/>
          <w:sz w:val="24"/>
          <w:szCs w:val="24"/>
        </w:rPr>
        <w:t>drive accessible only to selected staff</w:t>
      </w:r>
    </w:p>
    <w:p w14:paraId="29E6041B" w14:textId="40E98967" w:rsidR="00410B64" w:rsidRPr="00DA2379" w:rsidRDefault="00A91141" w:rsidP="00410B64">
      <w:pPr>
        <w:pStyle w:val="ListParagraph"/>
        <w:numPr>
          <w:ilvl w:val="0"/>
          <w:numId w:val="45"/>
        </w:numPr>
        <w:spacing w:after="120" w:line="276" w:lineRule="auto"/>
        <w:rPr>
          <w:rFonts w:cs="Arial"/>
          <w:color w:val="000000"/>
          <w:sz w:val="24"/>
          <w:szCs w:val="24"/>
        </w:rPr>
      </w:pPr>
      <w:r w:rsidRPr="00DA2379">
        <w:rPr>
          <w:rFonts w:cs="Arial"/>
          <w:color w:val="000000"/>
          <w:sz w:val="24"/>
          <w:szCs w:val="24"/>
        </w:rPr>
        <w:t xml:space="preserve">information </w:t>
      </w:r>
      <w:r w:rsidR="003D7D6B" w:rsidRPr="00DA2379">
        <w:rPr>
          <w:rFonts w:cs="Arial"/>
          <w:color w:val="000000"/>
          <w:sz w:val="24"/>
          <w:szCs w:val="24"/>
        </w:rPr>
        <w:t xml:space="preserve">held in secure area </w:t>
      </w:r>
    </w:p>
    <w:p w14:paraId="01FEE190" w14:textId="5683EAA8" w:rsidR="003D7D6B" w:rsidRPr="00DA2379" w:rsidRDefault="00A91141" w:rsidP="00410B64">
      <w:pPr>
        <w:pStyle w:val="ListParagraph"/>
        <w:numPr>
          <w:ilvl w:val="0"/>
          <w:numId w:val="45"/>
        </w:numPr>
        <w:spacing w:after="120" w:line="276" w:lineRule="auto"/>
        <w:rPr>
          <w:rFonts w:cs="Arial"/>
          <w:color w:val="000000"/>
          <w:sz w:val="24"/>
          <w:szCs w:val="24"/>
        </w:rPr>
      </w:pPr>
      <w:r w:rsidRPr="00DA2379">
        <w:rPr>
          <w:rFonts w:cs="Arial"/>
          <w:color w:val="000000"/>
          <w:sz w:val="24"/>
          <w:szCs w:val="24"/>
        </w:rPr>
        <w:t xml:space="preserve">updates </w:t>
      </w:r>
      <w:r w:rsidR="003D7D6B" w:rsidRPr="00DA2379">
        <w:rPr>
          <w:rFonts w:cs="Arial"/>
          <w:color w:val="000000"/>
          <w:sz w:val="24"/>
          <w:szCs w:val="24"/>
        </w:rPr>
        <w:t xml:space="preserve">undertaken every </w:t>
      </w:r>
      <w:r w:rsidR="00BA7E13">
        <w:rPr>
          <w:rFonts w:cs="Arial"/>
          <w:color w:val="000000"/>
          <w:sz w:val="24"/>
          <w:szCs w:val="24"/>
        </w:rPr>
        <w:t>3</w:t>
      </w:r>
      <w:r w:rsidR="003D7D6B" w:rsidRPr="00DA2379">
        <w:rPr>
          <w:rFonts w:cs="Arial"/>
          <w:color w:val="000000"/>
          <w:sz w:val="24"/>
          <w:szCs w:val="24"/>
        </w:rPr>
        <w:t xml:space="preserve"> months </w:t>
      </w:r>
      <w:r w:rsidR="00C514DC" w:rsidRPr="00DA2379">
        <w:rPr>
          <w:rFonts w:cs="Arial"/>
          <w:color w:val="000000"/>
          <w:sz w:val="24"/>
          <w:szCs w:val="24"/>
        </w:rPr>
        <w:t>(</w:t>
      </w:r>
      <w:r w:rsidR="00D21465" w:rsidRPr="00DA2379">
        <w:rPr>
          <w:rFonts w:cs="Arial"/>
          <w:color w:val="000000"/>
          <w:sz w:val="24"/>
          <w:szCs w:val="24"/>
        </w:rPr>
        <w:t>this</w:t>
      </w:r>
      <w:r w:rsidR="00C514DC" w:rsidRPr="00DA2379">
        <w:rPr>
          <w:rFonts w:cs="Arial"/>
          <w:color w:val="000000"/>
          <w:sz w:val="24"/>
          <w:szCs w:val="24"/>
        </w:rPr>
        <w:t xml:space="preserve"> may include updating an</w:t>
      </w:r>
      <w:r w:rsidR="00D21465" w:rsidRPr="00DA2379">
        <w:rPr>
          <w:rFonts w:cs="Arial"/>
          <w:color w:val="000000"/>
          <w:sz w:val="24"/>
          <w:szCs w:val="24"/>
        </w:rPr>
        <w:t>tivirus</w:t>
      </w:r>
      <w:r w:rsidR="00C514DC" w:rsidRPr="00DA2379">
        <w:rPr>
          <w:rFonts w:cs="Arial"/>
          <w:color w:val="000000"/>
          <w:sz w:val="24"/>
          <w:szCs w:val="24"/>
        </w:rPr>
        <w:t xml:space="preserve"> software, firewalls, internet browsers etc.)</w:t>
      </w:r>
    </w:p>
    <w:p w14:paraId="7739F470" w14:textId="77777777" w:rsidR="00BA0FA2" w:rsidRPr="00DA2379" w:rsidRDefault="00F233D8" w:rsidP="00F233D8">
      <w:pPr>
        <w:pStyle w:val="Headinglevel1"/>
        <w:spacing w:before="240" w:line="276" w:lineRule="auto"/>
        <w:rPr>
          <w:rFonts w:cs="Arial"/>
        </w:rPr>
      </w:pPr>
      <w:r w:rsidRPr="00DA2379">
        <w:rPr>
          <w:rFonts w:cs="Arial"/>
        </w:rPr>
        <w:t>Section 6 – Data retention periods</w:t>
      </w:r>
    </w:p>
    <w:p w14:paraId="4A4CBBE3" w14:textId="00BBE4C7" w:rsidR="00EA5B2E" w:rsidRPr="002120C2" w:rsidRDefault="00410B64" w:rsidP="00EA5B2E">
      <w:pPr>
        <w:autoSpaceDE w:val="0"/>
        <w:autoSpaceDN w:val="0"/>
        <w:adjustRightInd w:val="0"/>
        <w:spacing w:after="0" w:line="276" w:lineRule="auto"/>
        <w:rPr>
          <w:rFonts w:cs="Arial"/>
          <w:sz w:val="24"/>
          <w:szCs w:val="24"/>
        </w:rPr>
      </w:pPr>
      <w:r w:rsidRPr="00DA2379">
        <w:rPr>
          <w:rFonts w:cs="Arial"/>
          <w:color w:val="000000"/>
          <w:sz w:val="24"/>
          <w:szCs w:val="24"/>
        </w:rPr>
        <w:t>Details of retention periods</w:t>
      </w:r>
      <w:r w:rsidR="00F233D8" w:rsidRPr="00DA2379">
        <w:rPr>
          <w:rFonts w:cs="Arial"/>
          <w:color w:val="000000"/>
          <w:sz w:val="24"/>
          <w:szCs w:val="24"/>
        </w:rPr>
        <w:t xml:space="preserve">, </w:t>
      </w:r>
      <w:r w:rsidRPr="00DA2379">
        <w:rPr>
          <w:rFonts w:cs="Arial"/>
          <w:color w:val="000000"/>
          <w:sz w:val="24"/>
          <w:szCs w:val="24"/>
        </w:rPr>
        <w:t>the actions taken at the end of the retention period</w:t>
      </w:r>
      <w:r w:rsidR="00F233D8" w:rsidRPr="00DA2379">
        <w:rPr>
          <w:rFonts w:cs="Arial"/>
          <w:color w:val="000000"/>
          <w:sz w:val="24"/>
          <w:szCs w:val="24"/>
        </w:rPr>
        <w:t xml:space="preserve"> and </w:t>
      </w:r>
      <w:r w:rsidRPr="00DA2379">
        <w:rPr>
          <w:rFonts w:cs="Arial"/>
          <w:color w:val="000000"/>
          <w:sz w:val="24"/>
          <w:szCs w:val="24"/>
        </w:rPr>
        <w:t xml:space="preserve">method of </w:t>
      </w:r>
      <w:r w:rsidR="00F233D8" w:rsidRPr="00DA2379">
        <w:rPr>
          <w:rFonts w:cs="Arial"/>
          <w:color w:val="000000"/>
          <w:sz w:val="24"/>
          <w:szCs w:val="24"/>
        </w:rPr>
        <w:t>disposal</w:t>
      </w:r>
      <w:r w:rsidRPr="00DA2379">
        <w:rPr>
          <w:rFonts w:cs="Arial"/>
          <w:color w:val="000000"/>
          <w:sz w:val="24"/>
          <w:szCs w:val="24"/>
        </w:rPr>
        <w:t xml:space="preserve"> </w:t>
      </w:r>
      <w:r w:rsidR="0038371E" w:rsidRPr="00DA2379">
        <w:rPr>
          <w:rFonts w:cs="Arial"/>
          <w:color w:val="000000"/>
          <w:sz w:val="24"/>
          <w:szCs w:val="24"/>
        </w:rPr>
        <w:t>are</w:t>
      </w:r>
      <w:r w:rsidR="00F233D8" w:rsidRPr="00DA2379">
        <w:rPr>
          <w:rFonts w:cs="Arial"/>
          <w:color w:val="000000"/>
          <w:sz w:val="24"/>
          <w:szCs w:val="24"/>
        </w:rPr>
        <w:t xml:space="preserve"> contained </w:t>
      </w:r>
      <w:r w:rsidR="00F233D8" w:rsidRPr="00EA5B2E">
        <w:rPr>
          <w:rFonts w:cs="Arial"/>
          <w:color w:val="000000"/>
          <w:sz w:val="24"/>
          <w:szCs w:val="24"/>
        </w:rPr>
        <w:t xml:space="preserve">in the </w:t>
      </w:r>
      <w:r w:rsidR="00BA7E13" w:rsidRPr="00EA5B2E">
        <w:rPr>
          <w:rFonts w:cs="Arial"/>
          <w:color w:val="000000"/>
          <w:sz w:val="24"/>
          <w:szCs w:val="24"/>
        </w:rPr>
        <w:t>C</w:t>
      </w:r>
      <w:r w:rsidR="00F233D8" w:rsidRPr="00EA5B2E">
        <w:rPr>
          <w:rFonts w:cs="Arial"/>
          <w:color w:val="000000"/>
          <w:sz w:val="24"/>
          <w:szCs w:val="24"/>
        </w:rPr>
        <w:t>entre’s</w:t>
      </w:r>
      <w:r w:rsidR="00F233D8" w:rsidRPr="00DA2379">
        <w:rPr>
          <w:rFonts w:cs="Arial"/>
          <w:color w:val="000000"/>
          <w:sz w:val="24"/>
          <w:szCs w:val="24"/>
        </w:rPr>
        <w:t xml:space="preserve"> Exams </w:t>
      </w:r>
      <w:r w:rsidR="00BA7E13" w:rsidRPr="00EA5B2E">
        <w:rPr>
          <w:rFonts w:cs="Arial"/>
          <w:color w:val="000000"/>
          <w:sz w:val="24"/>
          <w:szCs w:val="24"/>
        </w:rPr>
        <w:t>A</w:t>
      </w:r>
      <w:r w:rsidR="00F233D8" w:rsidRPr="00EA5B2E">
        <w:rPr>
          <w:rFonts w:cs="Arial"/>
          <w:color w:val="000000"/>
          <w:sz w:val="24"/>
          <w:szCs w:val="24"/>
        </w:rPr>
        <w:t>rchiving</w:t>
      </w:r>
      <w:r w:rsidR="00BA7E13" w:rsidRPr="00EA5B2E">
        <w:rPr>
          <w:rFonts w:cs="Arial"/>
          <w:color w:val="000000"/>
          <w:sz w:val="24"/>
          <w:szCs w:val="24"/>
        </w:rPr>
        <w:t xml:space="preserve"> P</w:t>
      </w:r>
      <w:r w:rsidR="00F233D8" w:rsidRPr="00EA5B2E">
        <w:rPr>
          <w:rFonts w:cs="Arial"/>
          <w:color w:val="000000"/>
          <w:sz w:val="24"/>
          <w:szCs w:val="24"/>
        </w:rPr>
        <w:t>olicy</w:t>
      </w:r>
      <w:r w:rsidR="005D4C93">
        <w:rPr>
          <w:rFonts w:cs="Arial"/>
          <w:color w:val="000000"/>
          <w:sz w:val="24"/>
          <w:szCs w:val="24"/>
        </w:rPr>
        <w:t>.</w:t>
      </w:r>
    </w:p>
    <w:p w14:paraId="527E16AB" w14:textId="0B73BFDC" w:rsidR="008D070B" w:rsidRPr="00DA2379" w:rsidRDefault="00BA0FA2" w:rsidP="008D070B">
      <w:pPr>
        <w:pStyle w:val="Headinglevel1"/>
        <w:spacing w:before="240" w:line="276" w:lineRule="auto"/>
        <w:rPr>
          <w:rFonts w:cs="Arial"/>
        </w:rPr>
      </w:pPr>
      <w:r w:rsidRPr="00DA2379">
        <w:rPr>
          <w:rFonts w:cs="Arial"/>
        </w:rPr>
        <w:t>Section 7 – Access to information</w:t>
      </w:r>
    </w:p>
    <w:p w14:paraId="256FBEAE" w14:textId="10D451CF" w:rsidR="00F93D47" w:rsidRPr="00DA2379" w:rsidRDefault="0038371E" w:rsidP="00F93D47">
      <w:pPr>
        <w:shd w:val="clear" w:color="auto" w:fill="FFFFFF"/>
        <w:spacing w:after="120" w:line="276" w:lineRule="auto"/>
        <w:rPr>
          <w:rFonts w:cs="Arial"/>
          <w:color w:val="000000"/>
          <w:sz w:val="24"/>
          <w:szCs w:val="24"/>
        </w:rPr>
      </w:pPr>
      <w:r w:rsidRPr="00DA2379">
        <w:rPr>
          <w:rFonts w:cs="Arial"/>
          <w:color w:val="000000"/>
          <w:sz w:val="24"/>
          <w:szCs w:val="24"/>
        </w:rPr>
        <w:t xml:space="preserve">Current and former candidates can request access to the information/data held on them by making a </w:t>
      </w:r>
      <w:r w:rsidRPr="00DA2379">
        <w:rPr>
          <w:rFonts w:cs="Arial"/>
          <w:b/>
          <w:color w:val="000000"/>
          <w:sz w:val="24"/>
          <w:szCs w:val="24"/>
        </w:rPr>
        <w:t>subject access request</w:t>
      </w:r>
      <w:r w:rsidRPr="00DA2379">
        <w:rPr>
          <w:rFonts w:cs="Arial"/>
          <w:color w:val="000000"/>
          <w:sz w:val="24"/>
          <w:szCs w:val="24"/>
        </w:rPr>
        <w:t xml:space="preserve"> </w:t>
      </w:r>
      <w:r w:rsidR="00BA0FA2" w:rsidRPr="00DA2379">
        <w:rPr>
          <w:rFonts w:cs="Arial"/>
          <w:color w:val="000000"/>
          <w:sz w:val="24"/>
          <w:szCs w:val="24"/>
        </w:rPr>
        <w:t xml:space="preserve">to </w:t>
      </w:r>
      <w:r w:rsidR="005D4C93">
        <w:rPr>
          <w:rFonts w:cs="Arial"/>
          <w:color w:val="000000"/>
          <w:sz w:val="24"/>
          <w:szCs w:val="24"/>
        </w:rPr>
        <w:t>Sara Morris</w:t>
      </w:r>
      <w:r w:rsidR="0007104E">
        <w:rPr>
          <w:rFonts w:cs="Arial"/>
          <w:color w:val="000000"/>
          <w:sz w:val="24"/>
          <w:szCs w:val="24"/>
        </w:rPr>
        <w:t xml:space="preserve"> </w:t>
      </w:r>
      <w:r w:rsidR="00BA0FA2" w:rsidRPr="00DA2379">
        <w:rPr>
          <w:rFonts w:cs="Arial"/>
          <w:color w:val="000000"/>
          <w:sz w:val="24"/>
          <w:szCs w:val="24"/>
        </w:rPr>
        <w:t xml:space="preserve">in writing. </w:t>
      </w:r>
      <w:r w:rsidR="0058385F">
        <w:rPr>
          <w:rFonts w:cs="Arial"/>
          <w:color w:val="000000"/>
          <w:sz w:val="24"/>
          <w:szCs w:val="24"/>
        </w:rPr>
        <w:t xml:space="preserve"> </w:t>
      </w:r>
      <w:r w:rsidR="00BA0FA2" w:rsidRPr="00DA2379">
        <w:rPr>
          <w:rFonts w:cs="Arial"/>
          <w:color w:val="000000"/>
          <w:sz w:val="24"/>
          <w:szCs w:val="24"/>
        </w:rPr>
        <w:t>All requests will be dealt with within 40 calendar days</w:t>
      </w:r>
      <w:r w:rsidRPr="00DA2379">
        <w:rPr>
          <w:rFonts w:cs="Arial"/>
          <w:color w:val="000000"/>
          <w:sz w:val="24"/>
          <w:szCs w:val="24"/>
        </w:rPr>
        <w:t>.</w:t>
      </w:r>
    </w:p>
    <w:p w14:paraId="38C8632E" w14:textId="5FBFC903" w:rsidR="00F93D47" w:rsidRPr="00DA2379" w:rsidRDefault="00F93D47" w:rsidP="005759B8">
      <w:pPr>
        <w:autoSpaceDE w:val="0"/>
        <w:autoSpaceDN w:val="0"/>
        <w:adjustRightInd w:val="0"/>
        <w:spacing w:before="120" w:after="120" w:line="276" w:lineRule="auto"/>
        <w:rPr>
          <w:rFonts w:cs="Arial"/>
          <w:b/>
          <w:color w:val="000000"/>
          <w:sz w:val="24"/>
          <w:szCs w:val="24"/>
        </w:rPr>
      </w:pPr>
      <w:r w:rsidRPr="00DA2379">
        <w:rPr>
          <w:rFonts w:cs="Arial"/>
          <w:b/>
          <w:color w:val="000000"/>
          <w:sz w:val="24"/>
          <w:szCs w:val="24"/>
        </w:rPr>
        <w:t>Third party access</w:t>
      </w:r>
    </w:p>
    <w:p w14:paraId="20CC86BD" w14:textId="7ED646A8" w:rsidR="0083725A" w:rsidRPr="00DA2379" w:rsidRDefault="00C514DC" w:rsidP="00F93D47">
      <w:pPr>
        <w:pStyle w:val="NormalWeb"/>
        <w:spacing w:before="0" w:beforeAutospacing="0" w:after="120" w:afterAutospacing="0" w:line="276" w:lineRule="auto"/>
        <w:rPr>
          <w:rFonts w:ascii="Arial" w:hAnsi="Arial" w:cs="Arial"/>
          <w:color w:val="000000"/>
          <w:sz w:val="24"/>
        </w:rPr>
      </w:pPr>
      <w:r w:rsidRPr="00DA2379">
        <w:rPr>
          <w:rFonts w:ascii="Arial" w:hAnsi="Arial" w:cs="Arial"/>
          <w:color w:val="000000"/>
          <w:sz w:val="24"/>
        </w:rPr>
        <w:t>P</w:t>
      </w:r>
      <w:r w:rsidR="00F93D47" w:rsidRPr="00DA2379">
        <w:rPr>
          <w:rFonts w:ascii="Arial" w:hAnsi="Arial" w:cs="Arial"/>
          <w:color w:val="000000"/>
          <w:sz w:val="24"/>
        </w:rPr>
        <w:t>ermission should be obta</w:t>
      </w:r>
      <w:r w:rsidR="0058385F">
        <w:rPr>
          <w:rFonts w:ascii="Arial" w:hAnsi="Arial" w:cs="Arial"/>
          <w:color w:val="000000"/>
          <w:sz w:val="24"/>
        </w:rPr>
        <w:t xml:space="preserve">ined before requesting personal </w:t>
      </w:r>
      <w:r w:rsidR="00F93D47" w:rsidRPr="00DA2379">
        <w:rPr>
          <w:rFonts w:ascii="Arial" w:hAnsi="Arial" w:cs="Arial"/>
          <w:color w:val="000000"/>
          <w:sz w:val="24"/>
        </w:rPr>
        <w:t>information</w:t>
      </w:r>
      <w:r w:rsidRPr="00DA2379">
        <w:rPr>
          <w:rFonts w:ascii="Arial" w:hAnsi="Arial" w:cs="Arial"/>
          <w:color w:val="000000"/>
          <w:sz w:val="24"/>
        </w:rPr>
        <w:t xml:space="preserve"> on another individual</w:t>
      </w:r>
      <w:r w:rsidR="00F93D47" w:rsidRPr="00DA2379">
        <w:rPr>
          <w:rFonts w:ascii="Arial" w:hAnsi="Arial" w:cs="Arial"/>
          <w:color w:val="000000"/>
          <w:sz w:val="24"/>
        </w:rPr>
        <w:t xml:space="preserve"> from a third-party organisation.</w:t>
      </w:r>
      <w:r w:rsidRPr="00DA2379">
        <w:rPr>
          <w:rFonts w:ascii="Arial" w:hAnsi="Arial" w:cs="Arial"/>
          <w:color w:val="000000"/>
          <w:sz w:val="24"/>
        </w:rPr>
        <w:t xml:space="preserve"> </w:t>
      </w:r>
    </w:p>
    <w:p w14:paraId="72199599" w14:textId="25240C66" w:rsidR="00F93D47" w:rsidRPr="00DA2379" w:rsidRDefault="00F93D47" w:rsidP="00F93D47">
      <w:pPr>
        <w:pStyle w:val="NormalWeb"/>
        <w:spacing w:before="0" w:beforeAutospacing="0" w:after="120" w:afterAutospacing="0" w:line="276" w:lineRule="auto"/>
        <w:rPr>
          <w:rFonts w:ascii="Arial" w:hAnsi="Arial" w:cs="Arial"/>
          <w:color w:val="000000"/>
          <w:sz w:val="24"/>
        </w:rPr>
      </w:pPr>
      <w:r w:rsidRPr="00DA2379">
        <w:rPr>
          <w:rFonts w:ascii="Arial" w:hAnsi="Arial" w:cs="Arial"/>
          <w:color w:val="000000"/>
          <w:sz w:val="24"/>
        </w:rPr>
        <w:t>Candidates’ personal data will not be shared with a</w:t>
      </w:r>
      <w:r w:rsidR="0058385F">
        <w:rPr>
          <w:rFonts w:ascii="Arial" w:hAnsi="Arial" w:cs="Arial"/>
          <w:color w:val="000000"/>
          <w:sz w:val="24"/>
        </w:rPr>
        <w:t xml:space="preserve"> third party </w:t>
      </w:r>
      <w:r w:rsidR="00C514DC" w:rsidRPr="00DA2379">
        <w:rPr>
          <w:rFonts w:ascii="Arial" w:hAnsi="Arial" w:cs="Arial"/>
          <w:color w:val="000000"/>
          <w:sz w:val="24"/>
        </w:rPr>
        <w:t xml:space="preserve">unless </w:t>
      </w:r>
      <w:r w:rsidRPr="00DA2379">
        <w:rPr>
          <w:rFonts w:ascii="Arial" w:hAnsi="Arial" w:cs="Arial"/>
          <w:color w:val="000000"/>
          <w:sz w:val="24"/>
        </w:rPr>
        <w:t>a request is accompanied with permission from the candidate and appropriate evidence</w:t>
      </w:r>
      <w:r w:rsidR="00D21465" w:rsidRPr="00DA2379">
        <w:rPr>
          <w:rFonts w:ascii="Arial" w:hAnsi="Arial" w:cs="Arial"/>
          <w:color w:val="000000"/>
          <w:sz w:val="24"/>
        </w:rPr>
        <w:t xml:space="preserve"> (where relevant)</w:t>
      </w:r>
      <w:r w:rsidR="0083725A" w:rsidRPr="00DA2379">
        <w:rPr>
          <w:rFonts w:ascii="Arial" w:hAnsi="Arial" w:cs="Arial"/>
          <w:color w:val="000000"/>
          <w:sz w:val="24"/>
        </w:rPr>
        <w:t>,</w:t>
      </w:r>
      <w:r w:rsidRPr="00DA2379">
        <w:rPr>
          <w:rFonts w:ascii="Arial" w:hAnsi="Arial" w:cs="Arial"/>
          <w:color w:val="000000"/>
          <w:sz w:val="24"/>
        </w:rPr>
        <w:t xml:space="preserve"> to verify the ID of both parties</w:t>
      </w:r>
      <w:r w:rsidR="0083725A" w:rsidRPr="00DA2379">
        <w:rPr>
          <w:rFonts w:ascii="Arial" w:hAnsi="Arial" w:cs="Arial"/>
          <w:color w:val="000000"/>
          <w:sz w:val="24"/>
        </w:rPr>
        <w:t>,</w:t>
      </w:r>
      <w:r w:rsidRPr="00DA2379">
        <w:rPr>
          <w:rFonts w:ascii="Arial" w:hAnsi="Arial" w:cs="Arial"/>
          <w:color w:val="000000"/>
          <w:sz w:val="24"/>
        </w:rPr>
        <w:t xml:space="preserve"> </w:t>
      </w:r>
      <w:r w:rsidR="00C514DC" w:rsidRPr="00DA2379">
        <w:rPr>
          <w:rFonts w:ascii="Arial" w:hAnsi="Arial" w:cs="Arial"/>
          <w:color w:val="000000"/>
          <w:sz w:val="24"/>
        </w:rPr>
        <w:t>provided.</w:t>
      </w:r>
    </w:p>
    <w:p w14:paraId="63345807" w14:textId="7C3A58FC" w:rsidR="00F93D47" w:rsidRPr="00DA2379" w:rsidRDefault="00F93D47" w:rsidP="00F93D47">
      <w:pPr>
        <w:pStyle w:val="NormalWeb"/>
        <w:spacing w:before="0" w:beforeAutospacing="0" w:after="120" w:afterAutospacing="0" w:line="276" w:lineRule="auto"/>
        <w:rPr>
          <w:rFonts w:ascii="Arial" w:hAnsi="Arial" w:cs="Arial"/>
          <w:color w:val="000000"/>
          <w:sz w:val="24"/>
        </w:rPr>
      </w:pPr>
      <w:r w:rsidRPr="00DA2379">
        <w:rPr>
          <w:rFonts w:ascii="Arial" w:hAnsi="Arial" w:cs="Arial"/>
          <w:color w:val="000000"/>
          <w:sz w:val="24"/>
        </w:rPr>
        <w:t xml:space="preserve">In the case of looked-after children or those in care, agreements </w:t>
      </w:r>
      <w:r w:rsidR="00DA6FD3">
        <w:rPr>
          <w:rFonts w:ascii="Arial" w:hAnsi="Arial" w:cs="Arial"/>
          <w:color w:val="000000"/>
          <w:sz w:val="24"/>
        </w:rPr>
        <w:t xml:space="preserve">are </w:t>
      </w:r>
      <w:r w:rsidRPr="00DA2379">
        <w:rPr>
          <w:rFonts w:ascii="Arial" w:hAnsi="Arial" w:cs="Arial"/>
          <w:color w:val="000000"/>
          <w:sz w:val="24"/>
        </w:rPr>
        <w:t xml:space="preserve">already in place for information to be shared with the relevant authorities. </w:t>
      </w:r>
      <w:r w:rsidR="0058385F">
        <w:rPr>
          <w:rFonts w:ascii="Arial" w:hAnsi="Arial" w:cs="Arial"/>
          <w:color w:val="000000"/>
          <w:sz w:val="24"/>
        </w:rPr>
        <w:t xml:space="preserve"> </w:t>
      </w:r>
      <w:r w:rsidR="005D4C93">
        <w:rPr>
          <w:rFonts w:ascii="Arial" w:hAnsi="Arial" w:cs="Arial"/>
          <w:color w:val="000000"/>
          <w:sz w:val="24"/>
        </w:rPr>
        <w:t xml:space="preserve">Sara Morris </w:t>
      </w:r>
      <w:r w:rsidRPr="00DA2379">
        <w:rPr>
          <w:rFonts w:ascii="Arial" w:hAnsi="Arial" w:cs="Arial"/>
          <w:color w:val="000000"/>
          <w:sz w:val="24"/>
        </w:rPr>
        <w:t>will confirm the status of these agreements and approve/reject any requests.</w:t>
      </w:r>
    </w:p>
    <w:p w14:paraId="19C21782" w14:textId="77777777" w:rsidR="00F93D47" w:rsidRPr="00DA2379" w:rsidRDefault="00F93D47" w:rsidP="005759B8">
      <w:pPr>
        <w:autoSpaceDE w:val="0"/>
        <w:autoSpaceDN w:val="0"/>
        <w:adjustRightInd w:val="0"/>
        <w:spacing w:before="120" w:after="120" w:line="276" w:lineRule="auto"/>
        <w:rPr>
          <w:rFonts w:cs="Arial"/>
          <w:color w:val="000000"/>
          <w:sz w:val="24"/>
          <w:szCs w:val="24"/>
        </w:rPr>
        <w:sectPr w:rsidR="00F93D47" w:rsidRPr="00DA2379" w:rsidSect="00335C78">
          <w:footerReference w:type="default" r:id="rId14"/>
          <w:footerReference w:type="first" r:id="rId15"/>
          <w:pgSz w:w="11906" w:h="16838" w:code="9"/>
          <w:pgMar w:top="720" w:right="849" w:bottom="816" w:left="1094" w:header="567" w:footer="551" w:gutter="0"/>
          <w:cols w:space="708"/>
          <w:docGrid w:linePitch="360"/>
        </w:sectPr>
      </w:pPr>
    </w:p>
    <w:p w14:paraId="0FD279A1" w14:textId="25424F75" w:rsidR="00EB0276" w:rsidRPr="00DA2379" w:rsidRDefault="008D070B" w:rsidP="00DF3F41">
      <w:pPr>
        <w:pStyle w:val="Headinglevel1"/>
        <w:spacing w:line="276" w:lineRule="auto"/>
        <w:rPr>
          <w:rFonts w:cs="Arial"/>
        </w:rPr>
      </w:pPr>
      <w:r w:rsidRPr="00DA2379">
        <w:rPr>
          <w:rFonts w:cs="Arial"/>
        </w:rPr>
        <w:lastRenderedPageBreak/>
        <w:t>Section 8 – Table recording c</w:t>
      </w:r>
      <w:r w:rsidR="0071491C" w:rsidRPr="00DA2379">
        <w:rPr>
          <w:rFonts w:cs="Arial"/>
        </w:rPr>
        <w:t>andidate</w:t>
      </w:r>
      <w:r w:rsidR="00847AC9" w:rsidRPr="00DA2379">
        <w:rPr>
          <w:rFonts w:cs="Arial"/>
        </w:rPr>
        <w:t xml:space="preserve"> exams-related information</w:t>
      </w:r>
      <w:r w:rsidR="0071491C" w:rsidRPr="00DA2379">
        <w:rPr>
          <w:rFonts w:cs="Arial"/>
        </w:rPr>
        <w:t xml:space="preserve"> held</w:t>
      </w:r>
    </w:p>
    <w:p w14:paraId="58F796E8" w14:textId="231E85C1" w:rsidR="00D21465" w:rsidRPr="00DA2379" w:rsidRDefault="00F40676" w:rsidP="0071491C">
      <w:pPr>
        <w:spacing w:line="276" w:lineRule="auto"/>
        <w:rPr>
          <w:rFonts w:cs="Arial"/>
          <w:sz w:val="24"/>
          <w:szCs w:val="24"/>
        </w:rPr>
      </w:pPr>
      <w:r w:rsidRPr="00DA2379">
        <w:rPr>
          <w:rFonts w:cs="Arial"/>
          <w:sz w:val="24"/>
          <w:szCs w:val="24"/>
        </w:rPr>
        <w:t xml:space="preserve">For details </w:t>
      </w:r>
      <w:r w:rsidR="008D070B" w:rsidRPr="00DA2379">
        <w:rPr>
          <w:rFonts w:cs="Arial"/>
          <w:sz w:val="24"/>
          <w:szCs w:val="24"/>
        </w:rPr>
        <w:t>of</w:t>
      </w:r>
      <w:r w:rsidRPr="00DA2379">
        <w:rPr>
          <w:rFonts w:cs="Arial"/>
          <w:sz w:val="24"/>
          <w:szCs w:val="24"/>
        </w:rPr>
        <w:t xml:space="preserve"> </w:t>
      </w:r>
      <w:r w:rsidR="0071491C" w:rsidRPr="00DA2379">
        <w:rPr>
          <w:rFonts w:cs="Arial"/>
          <w:sz w:val="24"/>
          <w:szCs w:val="24"/>
        </w:rPr>
        <w:t xml:space="preserve">how </w:t>
      </w:r>
      <w:r w:rsidR="00D21465" w:rsidRPr="00DA2379">
        <w:rPr>
          <w:rFonts w:cs="Arial"/>
          <w:sz w:val="24"/>
          <w:szCs w:val="24"/>
        </w:rPr>
        <w:t>to</w:t>
      </w:r>
      <w:r w:rsidR="0071491C" w:rsidRPr="00DA2379">
        <w:rPr>
          <w:rFonts w:cs="Arial"/>
          <w:sz w:val="24"/>
          <w:szCs w:val="24"/>
        </w:rPr>
        <w:t xml:space="preserve"> </w:t>
      </w:r>
      <w:r w:rsidR="00D21465" w:rsidRPr="00DA2379">
        <w:rPr>
          <w:rFonts w:cs="Arial"/>
          <w:sz w:val="24"/>
          <w:szCs w:val="24"/>
        </w:rPr>
        <w:t xml:space="preserve">request </w:t>
      </w:r>
      <w:r w:rsidR="0071491C" w:rsidRPr="00DA2379">
        <w:rPr>
          <w:rFonts w:cs="Arial"/>
          <w:sz w:val="24"/>
          <w:szCs w:val="24"/>
        </w:rPr>
        <w:t xml:space="preserve">access </w:t>
      </w:r>
      <w:r w:rsidR="00D21465" w:rsidRPr="00DA2379">
        <w:rPr>
          <w:rFonts w:cs="Arial"/>
          <w:sz w:val="24"/>
          <w:szCs w:val="24"/>
        </w:rPr>
        <w:t xml:space="preserve">to </w:t>
      </w:r>
      <w:r w:rsidR="0071491C" w:rsidRPr="00DA2379">
        <w:rPr>
          <w:rFonts w:cs="Arial"/>
          <w:sz w:val="24"/>
          <w:szCs w:val="24"/>
        </w:rPr>
        <w:t>information held</w:t>
      </w:r>
      <w:r w:rsidR="00D21465" w:rsidRPr="00DA2379">
        <w:rPr>
          <w:rFonts w:cs="Arial"/>
          <w:sz w:val="24"/>
          <w:szCs w:val="24"/>
        </w:rPr>
        <w:t>,</w:t>
      </w:r>
      <w:r w:rsidR="0071491C" w:rsidRPr="00DA2379">
        <w:rPr>
          <w:rFonts w:cs="Arial"/>
          <w:sz w:val="24"/>
          <w:szCs w:val="24"/>
        </w:rPr>
        <w:t xml:space="preserve"> </w:t>
      </w:r>
      <w:r w:rsidR="008D070B" w:rsidRPr="00DA2379">
        <w:rPr>
          <w:rFonts w:cs="Arial"/>
          <w:sz w:val="24"/>
          <w:szCs w:val="24"/>
        </w:rPr>
        <w:t>refer to</w:t>
      </w:r>
      <w:r w:rsidR="0071491C" w:rsidRPr="00DA2379">
        <w:rPr>
          <w:rFonts w:cs="Arial"/>
          <w:sz w:val="24"/>
          <w:szCs w:val="24"/>
        </w:rPr>
        <w:t xml:space="preserve"> section 7 </w:t>
      </w:r>
      <w:r w:rsidR="003045A7" w:rsidRPr="00DA2379">
        <w:rPr>
          <w:rFonts w:cs="Arial"/>
          <w:sz w:val="24"/>
          <w:szCs w:val="24"/>
        </w:rPr>
        <w:t xml:space="preserve">of this policy </w:t>
      </w:r>
      <w:r w:rsidR="00D21465" w:rsidRPr="00DA2379">
        <w:rPr>
          <w:rFonts w:cs="Arial"/>
          <w:sz w:val="24"/>
          <w:szCs w:val="24"/>
        </w:rPr>
        <w:t>(</w:t>
      </w:r>
      <w:r w:rsidR="00D21465" w:rsidRPr="00DA2379">
        <w:rPr>
          <w:rFonts w:cs="Arial"/>
          <w:b/>
          <w:sz w:val="24"/>
          <w:szCs w:val="24"/>
        </w:rPr>
        <w:t>Access to information</w:t>
      </w:r>
      <w:r w:rsidR="00D21465" w:rsidRPr="00DA2379">
        <w:rPr>
          <w:rFonts w:cs="Arial"/>
          <w:sz w:val="24"/>
          <w:szCs w:val="24"/>
        </w:rPr>
        <w:t>)</w:t>
      </w:r>
    </w:p>
    <w:p w14:paraId="292BB00C" w14:textId="2227009B" w:rsidR="00F40676" w:rsidRPr="00DA2379" w:rsidRDefault="008D070B" w:rsidP="0071491C">
      <w:pPr>
        <w:spacing w:line="276" w:lineRule="auto"/>
        <w:rPr>
          <w:rFonts w:cs="Arial"/>
          <w:sz w:val="24"/>
          <w:szCs w:val="24"/>
        </w:rPr>
      </w:pPr>
      <w:r w:rsidRPr="00DA2379">
        <w:rPr>
          <w:rFonts w:cs="Arial"/>
          <w:sz w:val="24"/>
          <w:szCs w:val="24"/>
        </w:rPr>
        <w:t xml:space="preserve">For </w:t>
      </w:r>
      <w:r w:rsidR="00F40676" w:rsidRPr="00DA2379">
        <w:rPr>
          <w:rFonts w:cs="Arial"/>
          <w:sz w:val="24"/>
          <w:szCs w:val="24"/>
        </w:rPr>
        <w:t xml:space="preserve">further details of </w:t>
      </w:r>
      <w:r w:rsidR="00FC66AE" w:rsidRPr="00DA2379">
        <w:rPr>
          <w:rFonts w:cs="Arial"/>
          <w:sz w:val="24"/>
          <w:szCs w:val="24"/>
        </w:rPr>
        <w:t>how long information is held</w:t>
      </w:r>
      <w:r w:rsidR="003045A7" w:rsidRPr="00DA2379">
        <w:rPr>
          <w:rFonts w:cs="Arial"/>
          <w:sz w:val="24"/>
          <w:szCs w:val="24"/>
        </w:rPr>
        <w:t xml:space="preserve">, refer to </w:t>
      </w:r>
      <w:r w:rsidR="00F40676" w:rsidRPr="00DA2379">
        <w:rPr>
          <w:rFonts w:cs="Arial"/>
          <w:sz w:val="24"/>
          <w:szCs w:val="24"/>
        </w:rPr>
        <w:t>section 6</w:t>
      </w:r>
      <w:r w:rsidR="003045A7" w:rsidRPr="00DA2379">
        <w:rPr>
          <w:rFonts w:cs="Arial"/>
          <w:sz w:val="24"/>
          <w:szCs w:val="24"/>
        </w:rPr>
        <w:t xml:space="preserve"> of this policy</w:t>
      </w:r>
      <w:r w:rsidR="00D21465" w:rsidRPr="00DA2379">
        <w:rPr>
          <w:rFonts w:cs="Arial"/>
          <w:sz w:val="24"/>
          <w:szCs w:val="24"/>
        </w:rPr>
        <w:t xml:space="preserve"> (</w:t>
      </w:r>
      <w:r w:rsidR="00D21465" w:rsidRPr="00DA2379">
        <w:rPr>
          <w:rFonts w:cs="Arial"/>
          <w:b/>
          <w:sz w:val="24"/>
          <w:szCs w:val="24"/>
        </w:rPr>
        <w:t>Data retention period</w:t>
      </w:r>
      <w:r w:rsidR="003045A7" w:rsidRPr="00DA2379">
        <w:rPr>
          <w:rFonts w:cs="Arial"/>
          <w:b/>
          <w:sz w:val="24"/>
          <w:szCs w:val="24"/>
        </w:rPr>
        <w:t>s</w:t>
      </w:r>
      <w:r w:rsidR="00D21465" w:rsidRPr="00DA2379">
        <w:rPr>
          <w:rFonts w:cs="Arial"/>
          <w:sz w:val="24"/>
          <w:szCs w:val="24"/>
        </w:rPr>
        <w:t>)</w:t>
      </w:r>
    </w:p>
    <w:tbl>
      <w:tblPr>
        <w:tblStyle w:val="TableGrid"/>
        <w:tblW w:w="15021" w:type="dxa"/>
        <w:tblLook w:val="04A0" w:firstRow="1" w:lastRow="0" w:firstColumn="1" w:lastColumn="0" w:noHBand="0" w:noVBand="1"/>
      </w:tblPr>
      <w:tblGrid>
        <w:gridCol w:w="2405"/>
        <w:gridCol w:w="2835"/>
        <w:gridCol w:w="3686"/>
        <w:gridCol w:w="2409"/>
        <w:gridCol w:w="1985"/>
        <w:gridCol w:w="1701"/>
      </w:tblGrid>
      <w:tr w:rsidR="009253F7" w:rsidRPr="00DA2379" w14:paraId="6BBD58A4" w14:textId="105F691A" w:rsidTr="00AB53B6">
        <w:trPr>
          <w:trHeight w:val="627"/>
          <w:tblHeader/>
        </w:trPr>
        <w:tc>
          <w:tcPr>
            <w:tcW w:w="2405" w:type="dxa"/>
            <w:shd w:val="clear" w:color="auto" w:fill="003399"/>
            <w:vAlign w:val="center"/>
          </w:tcPr>
          <w:p w14:paraId="58A5E45A" w14:textId="100C25C8" w:rsidR="009253F7" w:rsidRPr="00DA2379" w:rsidRDefault="009253F7" w:rsidP="007C4ED3">
            <w:pPr>
              <w:spacing w:before="120" w:after="120"/>
              <w:jc w:val="center"/>
              <w:rPr>
                <w:rFonts w:cs="Arial"/>
                <w:b/>
                <w:noProof/>
                <w:color w:val="FFFFFF" w:themeColor="background1"/>
                <w:sz w:val="20"/>
                <w:szCs w:val="20"/>
              </w:rPr>
            </w:pPr>
            <w:r w:rsidRPr="00DA2379">
              <w:rPr>
                <w:rFonts w:cs="Arial"/>
                <w:b/>
                <w:noProof/>
                <w:color w:val="FFFFFF" w:themeColor="background1"/>
                <w:sz w:val="20"/>
                <w:szCs w:val="20"/>
              </w:rPr>
              <w:t>Information type</w:t>
            </w:r>
          </w:p>
        </w:tc>
        <w:tc>
          <w:tcPr>
            <w:tcW w:w="2835" w:type="dxa"/>
            <w:shd w:val="clear" w:color="auto" w:fill="003399"/>
            <w:vAlign w:val="center"/>
          </w:tcPr>
          <w:p w14:paraId="6F364847" w14:textId="43BA2814" w:rsidR="009253F7" w:rsidRPr="00DA2379" w:rsidRDefault="009253F7" w:rsidP="007C4ED3">
            <w:pPr>
              <w:spacing w:before="120" w:after="120"/>
              <w:jc w:val="center"/>
              <w:rPr>
                <w:rFonts w:cs="Arial"/>
                <w:b/>
                <w:color w:val="FFFFFF" w:themeColor="background1"/>
                <w:sz w:val="20"/>
                <w:szCs w:val="20"/>
              </w:rPr>
            </w:pPr>
            <w:r w:rsidRPr="00DA2379">
              <w:rPr>
                <w:rFonts w:cs="Arial"/>
                <w:b/>
                <w:color w:val="FFFFFF" w:themeColor="background1"/>
                <w:sz w:val="20"/>
                <w:szCs w:val="20"/>
              </w:rPr>
              <w:t>Information description (where required)</w:t>
            </w:r>
          </w:p>
        </w:tc>
        <w:tc>
          <w:tcPr>
            <w:tcW w:w="3686" w:type="dxa"/>
            <w:shd w:val="clear" w:color="auto" w:fill="003399"/>
            <w:vAlign w:val="center"/>
          </w:tcPr>
          <w:p w14:paraId="107FC81A" w14:textId="35276E48" w:rsidR="009253F7" w:rsidRPr="00DA2379" w:rsidRDefault="009253F7" w:rsidP="007C4ED3">
            <w:pPr>
              <w:spacing w:before="120" w:after="120"/>
              <w:jc w:val="center"/>
              <w:rPr>
                <w:rFonts w:cs="Arial"/>
                <w:b/>
                <w:color w:val="FFFFFF" w:themeColor="background1"/>
                <w:sz w:val="20"/>
                <w:szCs w:val="20"/>
              </w:rPr>
            </w:pPr>
            <w:r w:rsidRPr="00DA2379">
              <w:rPr>
                <w:rFonts w:cs="Arial"/>
                <w:b/>
                <w:color w:val="FFFFFF" w:themeColor="background1"/>
                <w:sz w:val="20"/>
                <w:szCs w:val="20"/>
              </w:rPr>
              <w:t>What personal/sensitive data is/may be contained in the information</w:t>
            </w:r>
          </w:p>
        </w:tc>
        <w:tc>
          <w:tcPr>
            <w:tcW w:w="2409" w:type="dxa"/>
            <w:shd w:val="clear" w:color="auto" w:fill="003399"/>
            <w:vAlign w:val="center"/>
          </w:tcPr>
          <w:p w14:paraId="112C4E1D" w14:textId="60A74AB6" w:rsidR="003B563D" w:rsidRPr="00DA2379" w:rsidRDefault="009253F7" w:rsidP="00AB53B6">
            <w:pPr>
              <w:spacing w:before="120" w:after="120"/>
              <w:jc w:val="center"/>
              <w:rPr>
                <w:rFonts w:cs="Arial"/>
                <w:b/>
                <w:color w:val="FFFFFF" w:themeColor="background1"/>
                <w:sz w:val="20"/>
                <w:szCs w:val="20"/>
              </w:rPr>
            </w:pPr>
            <w:r w:rsidRPr="00DA2379">
              <w:rPr>
                <w:rFonts w:cs="Arial"/>
                <w:b/>
                <w:color w:val="FFFFFF" w:themeColor="background1"/>
                <w:sz w:val="20"/>
                <w:szCs w:val="20"/>
              </w:rPr>
              <w:t xml:space="preserve">Where information is stored </w:t>
            </w:r>
          </w:p>
        </w:tc>
        <w:tc>
          <w:tcPr>
            <w:tcW w:w="1985" w:type="dxa"/>
            <w:shd w:val="clear" w:color="auto" w:fill="003399"/>
            <w:vAlign w:val="center"/>
          </w:tcPr>
          <w:p w14:paraId="6D4EE00C" w14:textId="4CF46F64" w:rsidR="009253F7" w:rsidRPr="00DA2379" w:rsidRDefault="009253F7" w:rsidP="007C4ED3">
            <w:pPr>
              <w:spacing w:before="120" w:after="120"/>
              <w:jc w:val="center"/>
              <w:rPr>
                <w:rFonts w:cs="Arial"/>
                <w:b/>
                <w:color w:val="FFFFFF" w:themeColor="background1"/>
                <w:sz w:val="20"/>
                <w:szCs w:val="20"/>
              </w:rPr>
            </w:pPr>
            <w:r w:rsidRPr="00DA2379">
              <w:rPr>
                <w:rFonts w:cs="Arial"/>
                <w:b/>
                <w:color w:val="FFFFFF" w:themeColor="background1"/>
                <w:sz w:val="20"/>
                <w:szCs w:val="20"/>
              </w:rPr>
              <w:t>How information is protected</w:t>
            </w:r>
          </w:p>
        </w:tc>
        <w:tc>
          <w:tcPr>
            <w:tcW w:w="1701" w:type="dxa"/>
            <w:shd w:val="clear" w:color="auto" w:fill="003399"/>
            <w:vAlign w:val="center"/>
          </w:tcPr>
          <w:p w14:paraId="374FB9F3" w14:textId="7A38D90D" w:rsidR="009253F7" w:rsidRPr="00DA2379" w:rsidRDefault="00FC66AE" w:rsidP="00FC66AE">
            <w:pPr>
              <w:spacing w:before="120" w:after="120"/>
              <w:jc w:val="center"/>
              <w:rPr>
                <w:rFonts w:cs="Arial"/>
                <w:b/>
                <w:color w:val="FFFFFF" w:themeColor="background1"/>
                <w:sz w:val="20"/>
                <w:szCs w:val="20"/>
              </w:rPr>
            </w:pPr>
            <w:r w:rsidRPr="00DA2379">
              <w:rPr>
                <w:rFonts w:cs="Arial"/>
                <w:b/>
                <w:color w:val="FFFFFF" w:themeColor="background1"/>
                <w:sz w:val="20"/>
                <w:szCs w:val="20"/>
              </w:rPr>
              <w:t>R</w:t>
            </w:r>
            <w:r w:rsidR="009253F7" w:rsidRPr="00DA2379">
              <w:rPr>
                <w:rFonts w:cs="Arial"/>
                <w:b/>
                <w:color w:val="FFFFFF" w:themeColor="background1"/>
                <w:sz w:val="20"/>
                <w:szCs w:val="20"/>
              </w:rPr>
              <w:t>etention period</w:t>
            </w:r>
          </w:p>
        </w:tc>
      </w:tr>
      <w:tr w:rsidR="009253F7" w:rsidRPr="00DA2379" w14:paraId="3A118AAE" w14:textId="089D7F44" w:rsidTr="00AB53B6">
        <w:tc>
          <w:tcPr>
            <w:tcW w:w="2405" w:type="dxa"/>
            <w:shd w:val="clear" w:color="auto" w:fill="FDE9D9" w:themeFill="accent6" w:themeFillTint="33"/>
          </w:tcPr>
          <w:p w14:paraId="59FE8EED" w14:textId="77777777" w:rsidR="009253F7" w:rsidRPr="00DA2379" w:rsidRDefault="009253F7" w:rsidP="007C4ED3">
            <w:pPr>
              <w:spacing w:before="120" w:after="120"/>
              <w:rPr>
                <w:rFonts w:cs="Arial"/>
                <w:sz w:val="20"/>
                <w:szCs w:val="20"/>
              </w:rPr>
            </w:pPr>
            <w:r w:rsidRPr="00DA2379">
              <w:rPr>
                <w:rFonts w:cs="Arial"/>
                <w:sz w:val="20"/>
                <w:szCs w:val="20"/>
              </w:rPr>
              <w:t>Access arrangements information</w:t>
            </w:r>
          </w:p>
        </w:tc>
        <w:tc>
          <w:tcPr>
            <w:tcW w:w="2835" w:type="dxa"/>
          </w:tcPr>
          <w:p w14:paraId="15BE03F9" w14:textId="54516675" w:rsidR="009253F7" w:rsidRPr="0058385F" w:rsidRDefault="009253F7" w:rsidP="007C4ED3">
            <w:pPr>
              <w:spacing w:before="120" w:after="120"/>
              <w:rPr>
                <w:rFonts w:cs="Arial"/>
                <w:b/>
                <w:sz w:val="20"/>
                <w:szCs w:val="20"/>
              </w:rPr>
            </w:pPr>
          </w:p>
        </w:tc>
        <w:tc>
          <w:tcPr>
            <w:tcW w:w="3686" w:type="dxa"/>
          </w:tcPr>
          <w:p w14:paraId="7A0B228A" w14:textId="77777777" w:rsidR="009253F7" w:rsidRPr="0058385F" w:rsidRDefault="009253F7" w:rsidP="007C4ED3">
            <w:pPr>
              <w:spacing w:before="120" w:after="120"/>
              <w:rPr>
                <w:rFonts w:cs="Arial"/>
                <w:sz w:val="20"/>
                <w:szCs w:val="20"/>
              </w:rPr>
            </w:pPr>
            <w:r w:rsidRPr="0058385F">
              <w:rPr>
                <w:rFonts w:cs="Arial"/>
                <w:sz w:val="20"/>
                <w:szCs w:val="20"/>
              </w:rPr>
              <w:t>Candidate name</w:t>
            </w:r>
          </w:p>
          <w:p w14:paraId="67B38E72" w14:textId="77777777" w:rsidR="009253F7" w:rsidRPr="0058385F" w:rsidRDefault="009253F7" w:rsidP="007C4ED3">
            <w:pPr>
              <w:spacing w:before="120" w:after="120"/>
              <w:rPr>
                <w:rFonts w:cs="Arial"/>
                <w:sz w:val="20"/>
                <w:szCs w:val="20"/>
              </w:rPr>
            </w:pPr>
            <w:r w:rsidRPr="0058385F">
              <w:rPr>
                <w:rFonts w:cs="Arial"/>
                <w:sz w:val="20"/>
                <w:szCs w:val="20"/>
              </w:rPr>
              <w:t>Candidate DOB</w:t>
            </w:r>
          </w:p>
          <w:p w14:paraId="53A4FF6F" w14:textId="77777777" w:rsidR="009253F7" w:rsidRPr="0058385F" w:rsidRDefault="009253F7" w:rsidP="007C4ED3">
            <w:pPr>
              <w:spacing w:before="120" w:after="120"/>
              <w:rPr>
                <w:rFonts w:cs="Arial"/>
                <w:sz w:val="20"/>
                <w:szCs w:val="20"/>
              </w:rPr>
            </w:pPr>
            <w:r w:rsidRPr="0058385F">
              <w:rPr>
                <w:rFonts w:cs="Arial"/>
                <w:sz w:val="20"/>
                <w:szCs w:val="20"/>
              </w:rPr>
              <w:t>Gender</w:t>
            </w:r>
          </w:p>
          <w:p w14:paraId="552A79DF" w14:textId="7A3C8769" w:rsidR="009253F7" w:rsidRPr="0058385F" w:rsidRDefault="009253F7" w:rsidP="007C4ED3">
            <w:pPr>
              <w:spacing w:before="120" w:after="120"/>
              <w:rPr>
                <w:rFonts w:cs="Arial"/>
                <w:sz w:val="20"/>
                <w:szCs w:val="20"/>
              </w:rPr>
            </w:pPr>
            <w:r w:rsidRPr="0058385F">
              <w:rPr>
                <w:rFonts w:cs="Arial"/>
                <w:sz w:val="20"/>
                <w:szCs w:val="20"/>
              </w:rPr>
              <w:t>Data protection notice (candidate signature)</w:t>
            </w:r>
          </w:p>
          <w:p w14:paraId="01505CD9" w14:textId="6383DFB8" w:rsidR="009253F7" w:rsidRPr="0058385F" w:rsidRDefault="009253F7" w:rsidP="007C4ED3">
            <w:pPr>
              <w:spacing w:before="120" w:after="120"/>
              <w:rPr>
                <w:rFonts w:cs="Arial"/>
                <w:sz w:val="20"/>
                <w:szCs w:val="20"/>
              </w:rPr>
            </w:pPr>
            <w:r w:rsidRPr="0058385F">
              <w:rPr>
                <w:rFonts w:cs="Arial"/>
                <w:sz w:val="20"/>
                <w:szCs w:val="20"/>
              </w:rPr>
              <w:t>Diagnostic testing outcome(s)</w:t>
            </w:r>
          </w:p>
          <w:p w14:paraId="5424C0B9" w14:textId="0D7F7D14" w:rsidR="009253F7" w:rsidRPr="0058385F" w:rsidRDefault="009253F7" w:rsidP="007C4ED3">
            <w:pPr>
              <w:spacing w:before="120" w:after="120"/>
              <w:rPr>
                <w:rFonts w:cs="Arial"/>
                <w:sz w:val="20"/>
                <w:szCs w:val="20"/>
              </w:rPr>
            </w:pPr>
            <w:r w:rsidRPr="0058385F">
              <w:rPr>
                <w:rFonts w:cs="Arial"/>
                <w:sz w:val="20"/>
                <w:szCs w:val="20"/>
              </w:rPr>
              <w:t xml:space="preserve">Specialist report(s) (may </w:t>
            </w:r>
            <w:r w:rsidR="00D21465" w:rsidRPr="0058385F">
              <w:rPr>
                <w:rFonts w:cs="Arial"/>
                <w:sz w:val="20"/>
                <w:szCs w:val="20"/>
              </w:rPr>
              <w:t xml:space="preserve">also </w:t>
            </w:r>
            <w:r w:rsidRPr="0058385F">
              <w:rPr>
                <w:rFonts w:cs="Arial"/>
                <w:sz w:val="20"/>
                <w:szCs w:val="20"/>
              </w:rPr>
              <w:t>include candidate address)</w:t>
            </w:r>
          </w:p>
          <w:p w14:paraId="35AB342F" w14:textId="7F368633" w:rsidR="009253F7" w:rsidRPr="0058385F" w:rsidRDefault="009253F7" w:rsidP="007C4ED3">
            <w:pPr>
              <w:spacing w:before="120" w:after="120"/>
              <w:rPr>
                <w:rFonts w:cs="Arial"/>
                <w:b/>
                <w:sz w:val="20"/>
                <w:szCs w:val="20"/>
              </w:rPr>
            </w:pPr>
            <w:r w:rsidRPr="0058385F">
              <w:rPr>
                <w:rFonts w:cs="Arial"/>
                <w:sz w:val="20"/>
                <w:szCs w:val="20"/>
              </w:rPr>
              <w:t>Evidence of normal way of working</w:t>
            </w:r>
          </w:p>
        </w:tc>
        <w:tc>
          <w:tcPr>
            <w:tcW w:w="2409" w:type="dxa"/>
          </w:tcPr>
          <w:p w14:paraId="1766231C" w14:textId="77777777" w:rsidR="003B563D" w:rsidRPr="0058385F" w:rsidRDefault="009253F7" w:rsidP="00FC66AE">
            <w:pPr>
              <w:spacing w:before="120" w:after="120"/>
              <w:rPr>
                <w:rFonts w:cs="Arial"/>
                <w:sz w:val="20"/>
                <w:szCs w:val="20"/>
              </w:rPr>
            </w:pPr>
            <w:r w:rsidRPr="0058385F">
              <w:rPr>
                <w:rFonts w:cs="Arial"/>
                <w:sz w:val="20"/>
                <w:szCs w:val="20"/>
              </w:rPr>
              <w:t>Access arrangements online</w:t>
            </w:r>
          </w:p>
          <w:p w14:paraId="1F7C9BA6" w14:textId="7886CD3D" w:rsidR="003B563D" w:rsidRPr="0058385F" w:rsidRDefault="003B563D" w:rsidP="00FC66AE">
            <w:pPr>
              <w:spacing w:before="120" w:after="120"/>
              <w:rPr>
                <w:rFonts w:cs="Arial"/>
                <w:sz w:val="20"/>
                <w:szCs w:val="20"/>
              </w:rPr>
            </w:pPr>
            <w:r w:rsidRPr="0058385F">
              <w:rPr>
                <w:rFonts w:cs="Arial"/>
                <w:sz w:val="20"/>
                <w:szCs w:val="20"/>
              </w:rPr>
              <w:t>MIS</w:t>
            </w:r>
          </w:p>
          <w:p w14:paraId="667C9E7C" w14:textId="5803EA4E" w:rsidR="003B563D" w:rsidRPr="0058385F" w:rsidRDefault="003B563D" w:rsidP="00FC66AE">
            <w:pPr>
              <w:spacing w:before="120" w:after="120"/>
              <w:rPr>
                <w:rFonts w:cs="Arial"/>
                <w:sz w:val="20"/>
                <w:szCs w:val="20"/>
              </w:rPr>
            </w:pPr>
            <w:r w:rsidRPr="0058385F">
              <w:rPr>
                <w:rFonts w:cs="Arial"/>
                <w:sz w:val="20"/>
                <w:szCs w:val="20"/>
              </w:rPr>
              <w:t>Lockable metal filing cabinet</w:t>
            </w:r>
          </w:p>
          <w:p w14:paraId="03FDC8EB" w14:textId="675B87D2" w:rsidR="009253F7" w:rsidRPr="0058385F" w:rsidRDefault="009253F7" w:rsidP="00E569A0">
            <w:pPr>
              <w:spacing w:before="120" w:after="120"/>
              <w:rPr>
                <w:rFonts w:cs="Arial"/>
                <w:b/>
                <w:sz w:val="20"/>
                <w:szCs w:val="20"/>
              </w:rPr>
            </w:pPr>
          </w:p>
        </w:tc>
        <w:tc>
          <w:tcPr>
            <w:tcW w:w="1985" w:type="dxa"/>
          </w:tcPr>
          <w:p w14:paraId="72469605" w14:textId="02EF39F9" w:rsidR="009253F7" w:rsidRPr="0058385F" w:rsidRDefault="003B563D" w:rsidP="007C4ED3">
            <w:pPr>
              <w:spacing w:before="120" w:after="120"/>
              <w:rPr>
                <w:rFonts w:cs="Arial"/>
                <w:sz w:val="20"/>
                <w:szCs w:val="20"/>
              </w:rPr>
            </w:pPr>
            <w:r w:rsidRPr="0058385F">
              <w:rPr>
                <w:rFonts w:cs="Arial"/>
                <w:sz w:val="20"/>
                <w:szCs w:val="20"/>
              </w:rPr>
              <w:t xml:space="preserve">Secure </w:t>
            </w:r>
            <w:proofErr w:type="gramStart"/>
            <w:r w:rsidRPr="0058385F">
              <w:rPr>
                <w:rFonts w:cs="Arial"/>
                <w:sz w:val="20"/>
                <w:szCs w:val="20"/>
              </w:rPr>
              <w:t>user name</w:t>
            </w:r>
            <w:proofErr w:type="gramEnd"/>
            <w:r w:rsidRPr="0058385F">
              <w:rPr>
                <w:rFonts w:cs="Arial"/>
                <w:sz w:val="20"/>
                <w:szCs w:val="20"/>
              </w:rPr>
              <w:t xml:space="preserve"> and password </w:t>
            </w:r>
          </w:p>
          <w:p w14:paraId="4C3E6E58" w14:textId="7A222C39" w:rsidR="003B563D" w:rsidRPr="0058385F" w:rsidRDefault="003B563D" w:rsidP="007C4ED3">
            <w:pPr>
              <w:spacing w:before="120" w:after="120"/>
              <w:rPr>
                <w:rFonts w:cs="Arial"/>
                <w:b/>
                <w:sz w:val="20"/>
                <w:szCs w:val="20"/>
              </w:rPr>
            </w:pPr>
            <w:r w:rsidRPr="0058385F">
              <w:rPr>
                <w:rFonts w:cs="Arial"/>
                <w:sz w:val="20"/>
                <w:szCs w:val="20"/>
              </w:rPr>
              <w:t>In secure area solely assigned to exams</w:t>
            </w:r>
          </w:p>
        </w:tc>
        <w:tc>
          <w:tcPr>
            <w:tcW w:w="1701" w:type="dxa"/>
          </w:tcPr>
          <w:p w14:paraId="1D27FAF8" w14:textId="05F612DD" w:rsidR="009253F7" w:rsidRPr="0058385F" w:rsidRDefault="009253F7" w:rsidP="007C4ED3">
            <w:pPr>
              <w:spacing w:before="120" w:after="120"/>
              <w:rPr>
                <w:rFonts w:cs="Arial"/>
                <w:b/>
                <w:sz w:val="20"/>
                <w:szCs w:val="20"/>
              </w:rPr>
            </w:pPr>
          </w:p>
        </w:tc>
      </w:tr>
      <w:tr w:rsidR="009253F7" w:rsidRPr="00DA2379" w14:paraId="6DC1EA10" w14:textId="21D3B677" w:rsidTr="00AB53B6">
        <w:trPr>
          <w:trHeight w:val="627"/>
        </w:trPr>
        <w:tc>
          <w:tcPr>
            <w:tcW w:w="2405" w:type="dxa"/>
            <w:shd w:val="clear" w:color="auto" w:fill="FDE9D9" w:themeFill="accent6" w:themeFillTint="33"/>
          </w:tcPr>
          <w:p w14:paraId="4E020E9A" w14:textId="0BB32A24" w:rsidR="009253F7" w:rsidRPr="00DA2379" w:rsidRDefault="009253F7" w:rsidP="007C4ED3">
            <w:pPr>
              <w:spacing w:before="120" w:after="120"/>
              <w:rPr>
                <w:rFonts w:cs="Arial"/>
                <w:sz w:val="20"/>
                <w:szCs w:val="20"/>
              </w:rPr>
            </w:pPr>
            <w:r w:rsidRPr="00DA2379">
              <w:rPr>
                <w:rFonts w:cs="Arial"/>
                <w:sz w:val="20"/>
                <w:szCs w:val="20"/>
              </w:rPr>
              <w:t>Attendance register</w:t>
            </w:r>
            <w:r w:rsidR="00AB53B6" w:rsidRPr="00DA2379">
              <w:rPr>
                <w:rFonts w:cs="Arial"/>
                <w:sz w:val="20"/>
                <w:szCs w:val="20"/>
              </w:rPr>
              <w:t>s</w:t>
            </w:r>
            <w:r w:rsidRPr="00DA2379">
              <w:rPr>
                <w:rFonts w:cs="Arial"/>
                <w:sz w:val="20"/>
                <w:szCs w:val="20"/>
              </w:rPr>
              <w:t xml:space="preserve"> copies</w:t>
            </w:r>
          </w:p>
        </w:tc>
        <w:tc>
          <w:tcPr>
            <w:tcW w:w="2835" w:type="dxa"/>
          </w:tcPr>
          <w:p w14:paraId="3FF6F82C" w14:textId="4D95D1A7" w:rsidR="009253F7" w:rsidRPr="0058385F" w:rsidRDefault="009253F7" w:rsidP="007C4ED3">
            <w:pPr>
              <w:spacing w:before="120" w:after="120"/>
              <w:rPr>
                <w:rFonts w:cs="Arial"/>
                <w:sz w:val="20"/>
                <w:szCs w:val="20"/>
              </w:rPr>
            </w:pPr>
          </w:p>
        </w:tc>
        <w:tc>
          <w:tcPr>
            <w:tcW w:w="3686" w:type="dxa"/>
          </w:tcPr>
          <w:p w14:paraId="6214B9D7" w14:textId="77777777" w:rsidR="0058385F" w:rsidRPr="0058385F" w:rsidRDefault="0058385F" w:rsidP="0058385F">
            <w:pPr>
              <w:spacing w:before="120" w:after="120"/>
              <w:rPr>
                <w:rFonts w:cs="Arial"/>
                <w:sz w:val="20"/>
                <w:szCs w:val="20"/>
              </w:rPr>
            </w:pPr>
            <w:r w:rsidRPr="0058385F">
              <w:rPr>
                <w:rFonts w:cs="Arial"/>
                <w:sz w:val="20"/>
                <w:szCs w:val="20"/>
              </w:rPr>
              <w:t>Candidate name</w:t>
            </w:r>
          </w:p>
          <w:p w14:paraId="67E6CDA3" w14:textId="502A4C7D" w:rsidR="009253F7" w:rsidRPr="0058385F" w:rsidRDefault="0058385F" w:rsidP="007C4ED3">
            <w:pPr>
              <w:spacing w:before="120" w:after="120"/>
              <w:rPr>
                <w:rFonts w:cs="Arial"/>
                <w:sz w:val="20"/>
                <w:szCs w:val="20"/>
              </w:rPr>
            </w:pPr>
            <w:r w:rsidRPr="0058385F">
              <w:rPr>
                <w:rFonts w:cs="Arial"/>
                <w:sz w:val="20"/>
                <w:szCs w:val="20"/>
              </w:rPr>
              <w:t>Candidate number</w:t>
            </w:r>
          </w:p>
        </w:tc>
        <w:tc>
          <w:tcPr>
            <w:tcW w:w="2409" w:type="dxa"/>
          </w:tcPr>
          <w:p w14:paraId="1C6BC71A" w14:textId="0721F093" w:rsidR="009253F7" w:rsidRPr="0058385F" w:rsidRDefault="0058385F" w:rsidP="007C4ED3">
            <w:pPr>
              <w:spacing w:before="120" w:after="120"/>
              <w:rPr>
                <w:rFonts w:cs="Arial"/>
                <w:sz w:val="20"/>
                <w:szCs w:val="20"/>
              </w:rPr>
            </w:pPr>
            <w:r w:rsidRPr="0058385F">
              <w:rPr>
                <w:rFonts w:cs="Arial"/>
                <w:sz w:val="20"/>
                <w:szCs w:val="20"/>
              </w:rPr>
              <w:t>Filing Cabinet in secure room</w:t>
            </w:r>
          </w:p>
        </w:tc>
        <w:tc>
          <w:tcPr>
            <w:tcW w:w="1985" w:type="dxa"/>
          </w:tcPr>
          <w:p w14:paraId="563D24DD" w14:textId="77777777" w:rsidR="009253F7" w:rsidRPr="0058385F" w:rsidRDefault="009253F7" w:rsidP="007C4ED3">
            <w:pPr>
              <w:spacing w:before="120" w:after="120"/>
              <w:rPr>
                <w:rFonts w:cs="Arial"/>
                <w:sz w:val="20"/>
                <w:szCs w:val="20"/>
              </w:rPr>
            </w:pPr>
          </w:p>
        </w:tc>
        <w:tc>
          <w:tcPr>
            <w:tcW w:w="1701" w:type="dxa"/>
          </w:tcPr>
          <w:p w14:paraId="520BB9D0" w14:textId="58DE2D26" w:rsidR="009253F7" w:rsidRPr="0058385F" w:rsidRDefault="0058385F" w:rsidP="007C4ED3">
            <w:pPr>
              <w:spacing w:before="120" w:after="120"/>
              <w:rPr>
                <w:rFonts w:cs="Arial"/>
                <w:sz w:val="20"/>
                <w:szCs w:val="20"/>
              </w:rPr>
            </w:pPr>
            <w:r w:rsidRPr="0058385F">
              <w:rPr>
                <w:rFonts w:cs="Arial"/>
                <w:sz w:val="20"/>
                <w:szCs w:val="20"/>
              </w:rPr>
              <w:t>To be stored safely and securely until after the deadline for EARs or the resolution of any outstanding enquiry/appeal or malpractice investigations for the exam series</w:t>
            </w:r>
          </w:p>
        </w:tc>
      </w:tr>
      <w:tr w:rsidR="00AE1AC0" w:rsidRPr="00DA2379" w14:paraId="38DB5223" w14:textId="77777777" w:rsidTr="00AB53B6">
        <w:trPr>
          <w:trHeight w:val="627"/>
        </w:trPr>
        <w:tc>
          <w:tcPr>
            <w:tcW w:w="2405" w:type="dxa"/>
            <w:shd w:val="clear" w:color="auto" w:fill="FDE9D9" w:themeFill="accent6" w:themeFillTint="33"/>
          </w:tcPr>
          <w:p w14:paraId="29BBE2D0" w14:textId="27CE4AB0" w:rsidR="00AE1AC0" w:rsidRPr="00DA2379" w:rsidRDefault="00AE1AC0" w:rsidP="007C4ED3">
            <w:pPr>
              <w:spacing w:before="120" w:after="120"/>
              <w:rPr>
                <w:rFonts w:cs="Arial"/>
                <w:sz w:val="20"/>
                <w:szCs w:val="20"/>
              </w:rPr>
            </w:pPr>
            <w:r w:rsidRPr="002B741A">
              <w:rPr>
                <w:rFonts w:cs="Arial"/>
                <w:sz w:val="20"/>
                <w:szCs w:val="20"/>
              </w:rPr>
              <w:t>Candidates’ scripts</w:t>
            </w:r>
          </w:p>
        </w:tc>
        <w:tc>
          <w:tcPr>
            <w:tcW w:w="2835" w:type="dxa"/>
          </w:tcPr>
          <w:p w14:paraId="27F9045B" w14:textId="3B2C5CCC" w:rsidR="00AE1AC0" w:rsidRPr="0058385F" w:rsidRDefault="00AE1AC0" w:rsidP="007C4ED3">
            <w:pPr>
              <w:spacing w:before="120" w:after="120"/>
              <w:rPr>
                <w:rFonts w:cs="Arial"/>
                <w:sz w:val="20"/>
                <w:szCs w:val="20"/>
              </w:rPr>
            </w:pPr>
            <w:r>
              <w:rPr>
                <w:rFonts w:cs="Arial"/>
                <w:sz w:val="20"/>
                <w:szCs w:val="20"/>
              </w:rPr>
              <w:t>Exam scripts</w:t>
            </w:r>
          </w:p>
        </w:tc>
        <w:tc>
          <w:tcPr>
            <w:tcW w:w="3686" w:type="dxa"/>
          </w:tcPr>
          <w:p w14:paraId="5C08B156" w14:textId="77777777" w:rsidR="00AE1AC0" w:rsidRDefault="00AE1AC0" w:rsidP="0058385F">
            <w:pPr>
              <w:spacing w:before="120" w:after="120"/>
              <w:rPr>
                <w:rFonts w:cs="Arial"/>
                <w:sz w:val="20"/>
                <w:szCs w:val="20"/>
              </w:rPr>
            </w:pPr>
            <w:r>
              <w:rPr>
                <w:rFonts w:cs="Arial"/>
                <w:sz w:val="20"/>
                <w:szCs w:val="20"/>
              </w:rPr>
              <w:t>Candidate name</w:t>
            </w:r>
          </w:p>
          <w:p w14:paraId="2290263B" w14:textId="77777777" w:rsidR="00AE1AC0" w:rsidRDefault="00AE1AC0" w:rsidP="0058385F">
            <w:pPr>
              <w:spacing w:before="120" w:after="120"/>
              <w:rPr>
                <w:rFonts w:cs="Arial"/>
                <w:sz w:val="20"/>
                <w:szCs w:val="20"/>
              </w:rPr>
            </w:pPr>
            <w:r>
              <w:rPr>
                <w:rFonts w:cs="Arial"/>
                <w:sz w:val="20"/>
                <w:szCs w:val="20"/>
              </w:rPr>
              <w:t>Candidate number</w:t>
            </w:r>
          </w:p>
          <w:p w14:paraId="1728D2C7" w14:textId="43D35271" w:rsidR="00AE1AC0" w:rsidRPr="0058385F" w:rsidRDefault="00AE1AC0" w:rsidP="0058385F">
            <w:pPr>
              <w:spacing w:before="120" w:after="120"/>
              <w:rPr>
                <w:rFonts w:cs="Arial"/>
                <w:sz w:val="20"/>
                <w:szCs w:val="20"/>
              </w:rPr>
            </w:pPr>
            <w:r>
              <w:rPr>
                <w:rFonts w:cs="Arial"/>
                <w:sz w:val="20"/>
                <w:szCs w:val="20"/>
              </w:rPr>
              <w:t>Exam answers</w:t>
            </w:r>
          </w:p>
        </w:tc>
        <w:tc>
          <w:tcPr>
            <w:tcW w:w="2409" w:type="dxa"/>
          </w:tcPr>
          <w:p w14:paraId="142AED38" w14:textId="6DCB5725" w:rsidR="00AE1AC0" w:rsidRPr="0058385F" w:rsidRDefault="00AE1AC0" w:rsidP="007C4ED3">
            <w:pPr>
              <w:spacing w:before="120" w:after="120"/>
              <w:rPr>
                <w:rFonts w:cs="Arial"/>
                <w:sz w:val="20"/>
                <w:szCs w:val="20"/>
              </w:rPr>
            </w:pPr>
            <w:r w:rsidRPr="00AE1AC0">
              <w:rPr>
                <w:rFonts w:cs="Arial"/>
                <w:sz w:val="20"/>
                <w:szCs w:val="20"/>
              </w:rPr>
              <w:t>Filing Cabinet in secure room</w:t>
            </w:r>
          </w:p>
        </w:tc>
        <w:tc>
          <w:tcPr>
            <w:tcW w:w="1985" w:type="dxa"/>
          </w:tcPr>
          <w:p w14:paraId="1095E7B4" w14:textId="77777777" w:rsidR="00AE1AC0" w:rsidRDefault="00AE1AC0" w:rsidP="007C4ED3">
            <w:pPr>
              <w:spacing w:before="120" w:after="120"/>
              <w:rPr>
                <w:rFonts w:cs="Arial"/>
                <w:sz w:val="20"/>
                <w:szCs w:val="20"/>
              </w:rPr>
            </w:pPr>
            <w:r w:rsidRPr="00AE1AC0">
              <w:rPr>
                <w:rFonts w:cs="Arial"/>
                <w:sz w:val="20"/>
                <w:szCs w:val="20"/>
              </w:rPr>
              <w:t xml:space="preserve">In secure area solely assigned to exams. </w:t>
            </w:r>
          </w:p>
          <w:p w14:paraId="648E2624" w14:textId="77777777" w:rsidR="00AE1AC0" w:rsidRDefault="00AE1AC0" w:rsidP="007C4ED3">
            <w:pPr>
              <w:spacing w:before="120" w:after="120"/>
              <w:rPr>
                <w:rFonts w:cs="Arial"/>
                <w:sz w:val="20"/>
                <w:szCs w:val="20"/>
              </w:rPr>
            </w:pPr>
          </w:p>
          <w:p w14:paraId="4DDB376A" w14:textId="0254D20B" w:rsidR="00AE1AC0" w:rsidRPr="0058385F" w:rsidRDefault="00AE1AC0" w:rsidP="007C4ED3">
            <w:pPr>
              <w:spacing w:before="120" w:after="120"/>
              <w:rPr>
                <w:rFonts w:cs="Arial"/>
                <w:sz w:val="20"/>
                <w:szCs w:val="20"/>
              </w:rPr>
            </w:pPr>
            <w:r w:rsidRPr="00AE1AC0">
              <w:rPr>
                <w:rFonts w:cs="Arial"/>
                <w:sz w:val="20"/>
                <w:szCs w:val="20"/>
              </w:rPr>
              <w:t xml:space="preserve">When being transferred to the exam board from centre, is sent via </w:t>
            </w:r>
            <w:r w:rsidRPr="00AE1AC0">
              <w:rPr>
                <w:rFonts w:cs="Arial"/>
                <w:sz w:val="20"/>
                <w:szCs w:val="20"/>
              </w:rPr>
              <w:lastRenderedPageBreak/>
              <w:t xml:space="preserve">the courier service Parcelforce. If the courier service is not </w:t>
            </w:r>
            <w:proofErr w:type="gramStart"/>
            <w:r w:rsidRPr="00AE1AC0">
              <w:rPr>
                <w:rFonts w:cs="Arial"/>
                <w:sz w:val="20"/>
                <w:szCs w:val="20"/>
              </w:rPr>
              <w:t>used</w:t>
            </w:r>
            <w:proofErr w:type="gramEnd"/>
            <w:r w:rsidRPr="00AE1AC0">
              <w:rPr>
                <w:rFonts w:cs="Arial"/>
                <w:sz w:val="20"/>
                <w:szCs w:val="20"/>
              </w:rPr>
              <w:t xml:space="preserve"> then they are transported to the Post Office by a</w:t>
            </w:r>
            <w:r w:rsidR="004865F0">
              <w:rPr>
                <w:rFonts w:cs="Arial"/>
                <w:sz w:val="20"/>
                <w:szCs w:val="20"/>
              </w:rPr>
              <w:t xml:space="preserve">n authorised staff member </w:t>
            </w:r>
            <w:r w:rsidRPr="00AE1AC0">
              <w:rPr>
                <w:rFonts w:cs="Arial"/>
                <w:sz w:val="20"/>
                <w:szCs w:val="20"/>
              </w:rPr>
              <w:t>who will obtain a receipt of dispatch.</w:t>
            </w:r>
          </w:p>
        </w:tc>
        <w:tc>
          <w:tcPr>
            <w:tcW w:w="1701" w:type="dxa"/>
          </w:tcPr>
          <w:p w14:paraId="6DE9AE94" w14:textId="0328318B" w:rsidR="00AE1AC0" w:rsidRPr="0058385F" w:rsidRDefault="00AE1AC0" w:rsidP="007C4ED3">
            <w:pPr>
              <w:spacing w:before="120" w:after="120"/>
              <w:rPr>
                <w:rFonts w:cs="Arial"/>
                <w:sz w:val="20"/>
                <w:szCs w:val="20"/>
              </w:rPr>
            </w:pPr>
            <w:r>
              <w:rPr>
                <w:rFonts w:cs="Arial"/>
                <w:sz w:val="20"/>
                <w:szCs w:val="20"/>
              </w:rPr>
              <w:lastRenderedPageBreak/>
              <w:t>E</w:t>
            </w:r>
            <w:r w:rsidRPr="00AE1AC0">
              <w:rPr>
                <w:rFonts w:cs="Arial"/>
                <w:sz w:val="20"/>
                <w:szCs w:val="20"/>
              </w:rPr>
              <w:t xml:space="preserve">xam papers are retained until the end of the exam day or next working day, where they are then posted </w:t>
            </w:r>
            <w:r w:rsidRPr="00AE1AC0">
              <w:rPr>
                <w:rFonts w:cs="Arial"/>
                <w:sz w:val="20"/>
                <w:szCs w:val="20"/>
              </w:rPr>
              <w:lastRenderedPageBreak/>
              <w:t>to the relevant exam board.</w:t>
            </w:r>
          </w:p>
        </w:tc>
      </w:tr>
      <w:tr w:rsidR="009253F7" w:rsidRPr="00DA2379" w14:paraId="1A3E7FEE" w14:textId="26E43E73" w:rsidTr="00AB53B6">
        <w:tc>
          <w:tcPr>
            <w:tcW w:w="2405" w:type="dxa"/>
            <w:shd w:val="clear" w:color="auto" w:fill="FDE9D9" w:themeFill="accent6" w:themeFillTint="33"/>
          </w:tcPr>
          <w:p w14:paraId="31C373D9" w14:textId="77777777" w:rsidR="009253F7" w:rsidRPr="00DA2379" w:rsidRDefault="009253F7" w:rsidP="007C4ED3">
            <w:pPr>
              <w:spacing w:before="120" w:after="120"/>
              <w:rPr>
                <w:rFonts w:cs="Arial"/>
                <w:sz w:val="20"/>
                <w:szCs w:val="20"/>
              </w:rPr>
            </w:pPr>
            <w:r w:rsidRPr="00DA2379">
              <w:rPr>
                <w:rFonts w:cs="Arial"/>
                <w:sz w:val="20"/>
                <w:szCs w:val="20"/>
              </w:rPr>
              <w:lastRenderedPageBreak/>
              <w:t xml:space="preserve">Candidates’ work </w:t>
            </w:r>
          </w:p>
        </w:tc>
        <w:tc>
          <w:tcPr>
            <w:tcW w:w="2835" w:type="dxa"/>
          </w:tcPr>
          <w:p w14:paraId="62AA00E1" w14:textId="498FA57E" w:rsidR="009253F7" w:rsidRPr="00DA2379" w:rsidRDefault="0058385F" w:rsidP="0058385F">
            <w:pPr>
              <w:spacing w:before="120" w:after="120"/>
              <w:rPr>
                <w:rFonts w:cs="Arial"/>
                <w:sz w:val="20"/>
                <w:szCs w:val="20"/>
              </w:rPr>
            </w:pPr>
            <w:r>
              <w:rPr>
                <w:rFonts w:cs="Arial"/>
                <w:sz w:val="20"/>
                <w:szCs w:val="20"/>
              </w:rPr>
              <w:t xml:space="preserve">Non-examination assessment work (inc. controlled assessment, coursework, </w:t>
            </w:r>
            <w:r w:rsidR="00543A12">
              <w:rPr>
                <w:rFonts w:cs="Arial"/>
                <w:sz w:val="20"/>
                <w:szCs w:val="20"/>
              </w:rPr>
              <w:t>portfolios</w:t>
            </w:r>
            <w:r>
              <w:rPr>
                <w:rFonts w:cs="Arial"/>
                <w:sz w:val="20"/>
                <w:szCs w:val="20"/>
              </w:rPr>
              <w:t>) returned to the Centre following Awarding Body moderation</w:t>
            </w:r>
          </w:p>
        </w:tc>
        <w:tc>
          <w:tcPr>
            <w:tcW w:w="3686" w:type="dxa"/>
          </w:tcPr>
          <w:p w14:paraId="4B632AA1" w14:textId="77777777" w:rsidR="009253F7" w:rsidRDefault="0058385F" w:rsidP="007C4ED3">
            <w:pPr>
              <w:spacing w:before="120" w:after="120"/>
              <w:rPr>
                <w:rFonts w:cs="Arial"/>
                <w:sz w:val="20"/>
                <w:szCs w:val="20"/>
              </w:rPr>
            </w:pPr>
            <w:r>
              <w:rPr>
                <w:rFonts w:cs="Arial"/>
                <w:sz w:val="20"/>
                <w:szCs w:val="20"/>
              </w:rPr>
              <w:t>Candidate name</w:t>
            </w:r>
          </w:p>
          <w:p w14:paraId="49911BBC" w14:textId="3046026A" w:rsidR="0058385F" w:rsidRPr="00DA2379" w:rsidRDefault="0058385F" w:rsidP="007C4ED3">
            <w:pPr>
              <w:spacing w:before="120" w:after="120"/>
              <w:rPr>
                <w:rFonts w:cs="Arial"/>
                <w:sz w:val="20"/>
                <w:szCs w:val="20"/>
              </w:rPr>
            </w:pPr>
            <w:r>
              <w:rPr>
                <w:rFonts w:cs="Arial"/>
                <w:sz w:val="20"/>
                <w:szCs w:val="20"/>
              </w:rPr>
              <w:t>Candidate number</w:t>
            </w:r>
          </w:p>
        </w:tc>
        <w:tc>
          <w:tcPr>
            <w:tcW w:w="2409" w:type="dxa"/>
          </w:tcPr>
          <w:p w14:paraId="08D76EDC" w14:textId="77777777" w:rsidR="009253F7" w:rsidRPr="0058385F" w:rsidRDefault="0058385F" w:rsidP="007C4ED3">
            <w:pPr>
              <w:spacing w:before="120" w:after="120"/>
              <w:rPr>
                <w:rFonts w:cs="Arial"/>
                <w:sz w:val="20"/>
                <w:szCs w:val="20"/>
              </w:rPr>
            </w:pPr>
            <w:r w:rsidRPr="0058385F">
              <w:rPr>
                <w:rFonts w:cs="Arial"/>
                <w:sz w:val="20"/>
                <w:szCs w:val="20"/>
              </w:rPr>
              <w:t xml:space="preserve">To be immediately returned to subject staff as records owner.  </w:t>
            </w:r>
          </w:p>
          <w:p w14:paraId="5EE1DF40" w14:textId="2290947A" w:rsidR="0058385F" w:rsidRPr="00DA2379" w:rsidRDefault="0058385F" w:rsidP="007C4ED3">
            <w:pPr>
              <w:spacing w:before="120" w:after="120"/>
              <w:rPr>
                <w:rFonts w:cs="Arial"/>
                <w:b/>
                <w:sz w:val="20"/>
                <w:szCs w:val="20"/>
              </w:rPr>
            </w:pPr>
            <w:r w:rsidRPr="0058385F">
              <w:rPr>
                <w:rFonts w:cs="Arial"/>
                <w:sz w:val="20"/>
                <w:szCs w:val="20"/>
              </w:rPr>
              <w:t>To be stored safely and securely along with work that did not form part of the moderation s</w:t>
            </w:r>
            <w:r>
              <w:rPr>
                <w:rFonts w:cs="Arial"/>
                <w:sz w:val="20"/>
                <w:szCs w:val="20"/>
              </w:rPr>
              <w:t>ample (including materials stored</w:t>
            </w:r>
            <w:r w:rsidRPr="0058385F">
              <w:rPr>
                <w:rFonts w:cs="Arial"/>
                <w:sz w:val="20"/>
                <w:szCs w:val="20"/>
              </w:rPr>
              <w:t xml:space="preserve"> electronically) until after the deadline for EARs or the resolution of any outstanding enquiry/appeal or malpractice investigations for the exam series.</w:t>
            </w:r>
          </w:p>
        </w:tc>
        <w:tc>
          <w:tcPr>
            <w:tcW w:w="1985" w:type="dxa"/>
          </w:tcPr>
          <w:p w14:paraId="03D95169" w14:textId="183CEFB9" w:rsidR="009253F7" w:rsidRPr="00DA2379" w:rsidRDefault="0058385F" w:rsidP="00543A12">
            <w:pPr>
              <w:spacing w:before="120" w:after="120"/>
              <w:rPr>
                <w:rFonts w:cs="Arial"/>
                <w:sz w:val="20"/>
                <w:szCs w:val="20"/>
              </w:rPr>
            </w:pPr>
            <w:r>
              <w:rPr>
                <w:rFonts w:cs="Arial"/>
                <w:sz w:val="20"/>
                <w:szCs w:val="20"/>
              </w:rPr>
              <w:t xml:space="preserve">Each Tutor stores </w:t>
            </w:r>
            <w:r w:rsidR="00543A12">
              <w:rPr>
                <w:rFonts w:cs="Arial"/>
                <w:sz w:val="20"/>
                <w:szCs w:val="20"/>
              </w:rPr>
              <w:t xml:space="preserve">assessment work </w:t>
            </w:r>
            <w:r>
              <w:rPr>
                <w:rFonts w:cs="Arial"/>
                <w:sz w:val="20"/>
                <w:szCs w:val="20"/>
              </w:rPr>
              <w:t xml:space="preserve">in secure cupboard </w:t>
            </w:r>
          </w:p>
        </w:tc>
        <w:tc>
          <w:tcPr>
            <w:tcW w:w="1701" w:type="dxa"/>
          </w:tcPr>
          <w:p w14:paraId="1D3C8C1C" w14:textId="796C89B3" w:rsidR="009253F7" w:rsidRPr="00DA2379" w:rsidRDefault="0058385F" w:rsidP="007C4ED3">
            <w:pPr>
              <w:spacing w:before="120" w:after="120"/>
              <w:rPr>
                <w:rFonts w:cs="Arial"/>
                <w:sz w:val="20"/>
                <w:szCs w:val="20"/>
              </w:rPr>
            </w:pPr>
            <w:r>
              <w:rPr>
                <w:rFonts w:cs="Arial"/>
                <w:sz w:val="20"/>
                <w:szCs w:val="20"/>
              </w:rPr>
              <w:t>Returned to candidate or safe disposal</w:t>
            </w:r>
          </w:p>
        </w:tc>
      </w:tr>
      <w:tr w:rsidR="009253F7" w:rsidRPr="00DA2379" w14:paraId="150386D8" w14:textId="36D7C8D7" w:rsidTr="00AB53B6">
        <w:tc>
          <w:tcPr>
            <w:tcW w:w="2405" w:type="dxa"/>
            <w:shd w:val="clear" w:color="auto" w:fill="FDE9D9" w:themeFill="accent6" w:themeFillTint="33"/>
          </w:tcPr>
          <w:p w14:paraId="6ABE9397" w14:textId="4BC492F0" w:rsidR="009253F7" w:rsidRPr="00DA2379" w:rsidRDefault="009253F7" w:rsidP="007C4ED3">
            <w:pPr>
              <w:spacing w:before="120" w:after="120"/>
              <w:rPr>
                <w:rFonts w:cs="Arial"/>
                <w:sz w:val="20"/>
                <w:szCs w:val="20"/>
              </w:rPr>
            </w:pPr>
            <w:r w:rsidRPr="00DA2379">
              <w:rPr>
                <w:rFonts w:cs="Arial"/>
                <w:sz w:val="20"/>
                <w:szCs w:val="20"/>
              </w:rPr>
              <w:t>Certificates</w:t>
            </w:r>
          </w:p>
        </w:tc>
        <w:tc>
          <w:tcPr>
            <w:tcW w:w="2835" w:type="dxa"/>
          </w:tcPr>
          <w:p w14:paraId="2C3108A9" w14:textId="7CC36C5C" w:rsidR="009253F7" w:rsidRPr="00DA2379" w:rsidRDefault="009253F7" w:rsidP="007C4ED3">
            <w:pPr>
              <w:spacing w:before="120" w:after="120"/>
              <w:rPr>
                <w:rFonts w:cs="Arial"/>
                <w:b/>
                <w:color w:val="7F7F7F" w:themeColor="text1" w:themeTint="80"/>
                <w:sz w:val="20"/>
                <w:szCs w:val="20"/>
              </w:rPr>
            </w:pPr>
          </w:p>
        </w:tc>
        <w:tc>
          <w:tcPr>
            <w:tcW w:w="3686" w:type="dxa"/>
          </w:tcPr>
          <w:p w14:paraId="74C549DF" w14:textId="77777777" w:rsidR="009253F7" w:rsidRPr="00543A12" w:rsidRDefault="00543A12" w:rsidP="007C4ED3">
            <w:pPr>
              <w:spacing w:before="120" w:after="120"/>
              <w:rPr>
                <w:rFonts w:cs="Arial"/>
                <w:sz w:val="20"/>
                <w:szCs w:val="20"/>
              </w:rPr>
            </w:pPr>
            <w:r w:rsidRPr="00543A12">
              <w:rPr>
                <w:rFonts w:cs="Arial"/>
                <w:sz w:val="20"/>
                <w:szCs w:val="20"/>
              </w:rPr>
              <w:t>Candidate name</w:t>
            </w:r>
          </w:p>
          <w:p w14:paraId="28B10168" w14:textId="77777777" w:rsidR="00543A12" w:rsidRPr="00543A12" w:rsidRDefault="00543A12" w:rsidP="007C4ED3">
            <w:pPr>
              <w:spacing w:before="120" w:after="120"/>
              <w:rPr>
                <w:rFonts w:cs="Arial"/>
                <w:sz w:val="20"/>
                <w:szCs w:val="20"/>
              </w:rPr>
            </w:pPr>
            <w:r w:rsidRPr="00543A12">
              <w:rPr>
                <w:rFonts w:cs="Arial"/>
                <w:sz w:val="20"/>
                <w:szCs w:val="20"/>
              </w:rPr>
              <w:t>Candidate DOB</w:t>
            </w:r>
          </w:p>
          <w:p w14:paraId="7BAB42C6" w14:textId="0CCF1FC1" w:rsidR="00543A12" w:rsidRPr="00543A12" w:rsidRDefault="00543A12" w:rsidP="007C4ED3">
            <w:pPr>
              <w:spacing w:before="120" w:after="120"/>
              <w:rPr>
                <w:rFonts w:cs="Arial"/>
                <w:sz w:val="20"/>
                <w:szCs w:val="20"/>
              </w:rPr>
            </w:pPr>
            <w:r w:rsidRPr="00543A12">
              <w:rPr>
                <w:rFonts w:cs="Arial"/>
                <w:sz w:val="20"/>
                <w:szCs w:val="20"/>
              </w:rPr>
              <w:t>Candidate examination results</w:t>
            </w:r>
          </w:p>
        </w:tc>
        <w:tc>
          <w:tcPr>
            <w:tcW w:w="2409" w:type="dxa"/>
          </w:tcPr>
          <w:p w14:paraId="742D9D96" w14:textId="5878D439" w:rsidR="009253F7" w:rsidRPr="00543A12" w:rsidRDefault="00543A12" w:rsidP="00421872">
            <w:pPr>
              <w:spacing w:before="120" w:after="120"/>
              <w:rPr>
                <w:rFonts w:cs="Arial"/>
                <w:sz w:val="20"/>
                <w:szCs w:val="20"/>
              </w:rPr>
            </w:pPr>
            <w:r>
              <w:rPr>
                <w:rFonts w:cs="Arial"/>
                <w:sz w:val="20"/>
                <w:szCs w:val="20"/>
              </w:rPr>
              <w:t xml:space="preserve">In Exams </w:t>
            </w:r>
            <w:r w:rsidR="00421872">
              <w:rPr>
                <w:rFonts w:cs="Arial"/>
                <w:sz w:val="20"/>
                <w:szCs w:val="20"/>
              </w:rPr>
              <w:t>o</w:t>
            </w:r>
            <w:r>
              <w:rPr>
                <w:rFonts w:cs="Arial"/>
                <w:sz w:val="20"/>
                <w:szCs w:val="20"/>
              </w:rPr>
              <w:t>ffice</w:t>
            </w:r>
          </w:p>
        </w:tc>
        <w:tc>
          <w:tcPr>
            <w:tcW w:w="1985" w:type="dxa"/>
          </w:tcPr>
          <w:p w14:paraId="14E1AB97" w14:textId="557FC1FE" w:rsidR="009253F7" w:rsidRPr="00543A12" w:rsidRDefault="00543A12" w:rsidP="007C4ED3">
            <w:pPr>
              <w:spacing w:before="120" w:after="120"/>
              <w:rPr>
                <w:rFonts w:cs="Arial"/>
                <w:sz w:val="20"/>
                <w:szCs w:val="20"/>
              </w:rPr>
            </w:pPr>
            <w:r>
              <w:rPr>
                <w:rFonts w:cs="Arial"/>
                <w:sz w:val="20"/>
                <w:szCs w:val="20"/>
              </w:rPr>
              <w:t>Limited number of key holders to office</w:t>
            </w:r>
          </w:p>
        </w:tc>
        <w:tc>
          <w:tcPr>
            <w:tcW w:w="1701" w:type="dxa"/>
          </w:tcPr>
          <w:p w14:paraId="0F40C291" w14:textId="214218B9" w:rsidR="009253F7" w:rsidRPr="00543A12" w:rsidRDefault="00543A12" w:rsidP="007C4ED3">
            <w:pPr>
              <w:spacing w:before="120" w:after="120"/>
              <w:rPr>
                <w:rFonts w:cs="Arial"/>
                <w:sz w:val="20"/>
                <w:szCs w:val="20"/>
              </w:rPr>
            </w:pPr>
            <w:r>
              <w:rPr>
                <w:rFonts w:cs="Arial"/>
                <w:sz w:val="20"/>
                <w:szCs w:val="20"/>
              </w:rPr>
              <w:t>7 years from date of issue</w:t>
            </w:r>
          </w:p>
        </w:tc>
      </w:tr>
      <w:tr w:rsidR="00543A12" w:rsidRPr="00DA2379" w14:paraId="51734E05" w14:textId="4274DBB7" w:rsidTr="00AB53B6">
        <w:tc>
          <w:tcPr>
            <w:tcW w:w="2405" w:type="dxa"/>
            <w:shd w:val="clear" w:color="auto" w:fill="FDE9D9" w:themeFill="accent6" w:themeFillTint="33"/>
          </w:tcPr>
          <w:p w14:paraId="4358CFFB" w14:textId="298FCD99" w:rsidR="00543A12" w:rsidRPr="00DA2379" w:rsidRDefault="00543A12" w:rsidP="007C4ED3">
            <w:pPr>
              <w:spacing w:before="120" w:after="120"/>
              <w:rPr>
                <w:rFonts w:cs="Arial"/>
                <w:sz w:val="20"/>
                <w:szCs w:val="20"/>
              </w:rPr>
            </w:pPr>
            <w:r w:rsidRPr="00DA2379">
              <w:rPr>
                <w:rFonts w:cs="Arial"/>
                <w:sz w:val="20"/>
                <w:szCs w:val="20"/>
              </w:rPr>
              <w:t>Certificate destruction information</w:t>
            </w:r>
          </w:p>
        </w:tc>
        <w:tc>
          <w:tcPr>
            <w:tcW w:w="2835" w:type="dxa"/>
          </w:tcPr>
          <w:p w14:paraId="412F9CE9" w14:textId="17DE7C17" w:rsidR="00543A12" w:rsidRPr="00543A12" w:rsidRDefault="00543A12" w:rsidP="007C4ED3">
            <w:pPr>
              <w:autoSpaceDE w:val="0"/>
              <w:autoSpaceDN w:val="0"/>
              <w:adjustRightInd w:val="0"/>
              <w:spacing w:before="120" w:after="120"/>
              <w:rPr>
                <w:rFonts w:cs="Arial"/>
                <w:sz w:val="20"/>
                <w:szCs w:val="20"/>
              </w:rPr>
            </w:pPr>
            <w:r w:rsidRPr="00543A12">
              <w:rPr>
                <w:rFonts w:cs="Arial"/>
                <w:sz w:val="20"/>
                <w:szCs w:val="20"/>
              </w:rPr>
              <w:t>A record of unclaimed certificates that have been destroyed</w:t>
            </w:r>
          </w:p>
        </w:tc>
        <w:tc>
          <w:tcPr>
            <w:tcW w:w="3686" w:type="dxa"/>
          </w:tcPr>
          <w:p w14:paraId="67EDA826" w14:textId="77777777" w:rsidR="00543A12" w:rsidRPr="00543A12" w:rsidRDefault="00543A12" w:rsidP="00543A12">
            <w:pPr>
              <w:spacing w:before="120" w:after="120"/>
              <w:rPr>
                <w:rFonts w:cs="Arial"/>
                <w:sz w:val="20"/>
                <w:szCs w:val="20"/>
              </w:rPr>
            </w:pPr>
            <w:r w:rsidRPr="00543A12">
              <w:rPr>
                <w:rFonts w:cs="Arial"/>
                <w:sz w:val="20"/>
                <w:szCs w:val="20"/>
              </w:rPr>
              <w:t>Candidate name</w:t>
            </w:r>
          </w:p>
          <w:p w14:paraId="2358B98F" w14:textId="77777777" w:rsidR="00543A12" w:rsidRPr="00543A12" w:rsidRDefault="00543A12" w:rsidP="00543A12">
            <w:pPr>
              <w:spacing w:before="120" w:after="120"/>
              <w:rPr>
                <w:rFonts w:cs="Arial"/>
                <w:sz w:val="20"/>
                <w:szCs w:val="20"/>
              </w:rPr>
            </w:pPr>
            <w:r w:rsidRPr="00543A12">
              <w:rPr>
                <w:rFonts w:cs="Arial"/>
                <w:sz w:val="20"/>
                <w:szCs w:val="20"/>
              </w:rPr>
              <w:t>Candidate DOB</w:t>
            </w:r>
          </w:p>
          <w:p w14:paraId="4B1F16B8" w14:textId="1DD3712D" w:rsidR="00543A12" w:rsidRPr="00543A12" w:rsidRDefault="00543A12" w:rsidP="00543A12">
            <w:pPr>
              <w:spacing w:before="120" w:after="120"/>
              <w:rPr>
                <w:rFonts w:cs="Arial"/>
                <w:sz w:val="20"/>
                <w:szCs w:val="20"/>
              </w:rPr>
            </w:pPr>
            <w:r w:rsidRPr="00543A12">
              <w:rPr>
                <w:rFonts w:cs="Arial"/>
                <w:sz w:val="20"/>
                <w:szCs w:val="20"/>
              </w:rPr>
              <w:t>Candidate examination results</w:t>
            </w:r>
          </w:p>
        </w:tc>
        <w:tc>
          <w:tcPr>
            <w:tcW w:w="2409" w:type="dxa"/>
          </w:tcPr>
          <w:p w14:paraId="02B76A3D" w14:textId="7A4319EA" w:rsidR="00543A12" w:rsidRPr="00543A12" w:rsidRDefault="00421872" w:rsidP="007C4ED3">
            <w:pPr>
              <w:spacing w:before="120" w:after="120"/>
              <w:rPr>
                <w:rFonts w:cs="Arial"/>
                <w:sz w:val="20"/>
                <w:szCs w:val="20"/>
              </w:rPr>
            </w:pPr>
            <w:r>
              <w:rPr>
                <w:rFonts w:cs="Arial"/>
                <w:sz w:val="20"/>
                <w:szCs w:val="20"/>
              </w:rPr>
              <w:t>In Exams o</w:t>
            </w:r>
            <w:r w:rsidR="00543A12" w:rsidRPr="00543A12">
              <w:rPr>
                <w:rFonts w:cs="Arial"/>
                <w:sz w:val="20"/>
                <w:szCs w:val="20"/>
              </w:rPr>
              <w:t>ffice</w:t>
            </w:r>
          </w:p>
        </w:tc>
        <w:tc>
          <w:tcPr>
            <w:tcW w:w="1985" w:type="dxa"/>
          </w:tcPr>
          <w:p w14:paraId="4D1FBB2B" w14:textId="2E41A422" w:rsidR="00543A12" w:rsidRPr="00543A12" w:rsidRDefault="00543A12" w:rsidP="007C4ED3">
            <w:pPr>
              <w:spacing w:before="120" w:after="120"/>
              <w:rPr>
                <w:rFonts w:cs="Arial"/>
                <w:sz w:val="20"/>
                <w:szCs w:val="20"/>
              </w:rPr>
            </w:pPr>
            <w:r w:rsidRPr="00543A12">
              <w:rPr>
                <w:rFonts w:cs="Arial"/>
                <w:sz w:val="20"/>
                <w:szCs w:val="20"/>
              </w:rPr>
              <w:t>Limited number of key holders to office</w:t>
            </w:r>
          </w:p>
        </w:tc>
        <w:tc>
          <w:tcPr>
            <w:tcW w:w="1701" w:type="dxa"/>
          </w:tcPr>
          <w:p w14:paraId="181DC750" w14:textId="274269B8" w:rsidR="00543A12" w:rsidRPr="00543A12" w:rsidRDefault="00543A12" w:rsidP="007C4ED3">
            <w:pPr>
              <w:spacing w:before="120" w:after="120"/>
              <w:rPr>
                <w:rFonts w:cs="Arial"/>
                <w:sz w:val="20"/>
                <w:szCs w:val="20"/>
              </w:rPr>
            </w:pPr>
            <w:r w:rsidRPr="00543A12">
              <w:rPr>
                <w:rFonts w:cs="Arial"/>
                <w:sz w:val="20"/>
                <w:szCs w:val="20"/>
              </w:rPr>
              <w:t>7 years from date of issue</w:t>
            </w:r>
          </w:p>
        </w:tc>
      </w:tr>
      <w:tr w:rsidR="00543A12" w:rsidRPr="00DA2379" w14:paraId="695D50A8" w14:textId="4973F4A5" w:rsidTr="00AB53B6">
        <w:tc>
          <w:tcPr>
            <w:tcW w:w="2405" w:type="dxa"/>
            <w:shd w:val="clear" w:color="auto" w:fill="FDE9D9" w:themeFill="accent6" w:themeFillTint="33"/>
          </w:tcPr>
          <w:p w14:paraId="4F8507EF" w14:textId="77777777" w:rsidR="00543A12" w:rsidRPr="00DA2379" w:rsidRDefault="00543A12" w:rsidP="007C4ED3">
            <w:pPr>
              <w:spacing w:before="120" w:after="120"/>
              <w:rPr>
                <w:rFonts w:cs="Arial"/>
                <w:sz w:val="20"/>
                <w:szCs w:val="20"/>
              </w:rPr>
            </w:pPr>
            <w:r w:rsidRPr="00DA2379">
              <w:rPr>
                <w:rFonts w:cs="Arial"/>
                <w:sz w:val="20"/>
                <w:szCs w:val="20"/>
              </w:rPr>
              <w:lastRenderedPageBreak/>
              <w:t>Certificate issue information</w:t>
            </w:r>
          </w:p>
        </w:tc>
        <w:tc>
          <w:tcPr>
            <w:tcW w:w="2835" w:type="dxa"/>
          </w:tcPr>
          <w:p w14:paraId="3D8E3ECE" w14:textId="39DE889E" w:rsidR="00543A12" w:rsidRPr="00543A12" w:rsidRDefault="00543A12" w:rsidP="007C4ED3">
            <w:pPr>
              <w:spacing w:before="120" w:after="120"/>
              <w:rPr>
                <w:rFonts w:cs="Arial"/>
                <w:sz w:val="20"/>
                <w:szCs w:val="20"/>
              </w:rPr>
            </w:pPr>
            <w:r w:rsidRPr="00543A12">
              <w:rPr>
                <w:rFonts w:cs="Arial"/>
                <w:sz w:val="20"/>
                <w:szCs w:val="20"/>
              </w:rPr>
              <w:t>A record of certificates that have been issued to candidates</w:t>
            </w:r>
          </w:p>
        </w:tc>
        <w:tc>
          <w:tcPr>
            <w:tcW w:w="3686" w:type="dxa"/>
          </w:tcPr>
          <w:p w14:paraId="3229717D" w14:textId="77777777" w:rsidR="00543A12" w:rsidRPr="00543A12" w:rsidRDefault="00543A12" w:rsidP="005421B3">
            <w:pPr>
              <w:spacing w:before="120" w:after="120"/>
              <w:rPr>
                <w:rFonts w:cs="Arial"/>
                <w:sz w:val="20"/>
                <w:szCs w:val="20"/>
              </w:rPr>
            </w:pPr>
            <w:r w:rsidRPr="00543A12">
              <w:rPr>
                <w:rFonts w:cs="Arial"/>
                <w:sz w:val="20"/>
                <w:szCs w:val="20"/>
              </w:rPr>
              <w:t>Candidate name</w:t>
            </w:r>
          </w:p>
          <w:p w14:paraId="7AF3A77E" w14:textId="77777777" w:rsidR="00543A12" w:rsidRPr="00543A12" w:rsidRDefault="00543A12" w:rsidP="005421B3">
            <w:pPr>
              <w:spacing w:before="120" w:after="120"/>
              <w:rPr>
                <w:rFonts w:cs="Arial"/>
                <w:sz w:val="20"/>
                <w:szCs w:val="20"/>
              </w:rPr>
            </w:pPr>
            <w:r w:rsidRPr="00543A12">
              <w:rPr>
                <w:rFonts w:cs="Arial"/>
                <w:sz w:val="20"/>
                <w:szCs w:val="20"/>
              </w:rPr>
              <w:t>Candidate DOB</w:t>
            </w:r>
          </w:p>
          <w:p w14:paraId="150C3CA8" w14:textId="706D79DE" w:rsidR="00543A12" w:rsidRPr="00543A12" w:rsidRDefault="00543A12" w:rsidP="007C4ED3">
            <w:pPr>
              <w:spacing w:before="120" w:after="120"/>
              <w:rPr>
                <w:rFonts w:cs="Arial"/>
                <w:sz w:val="20"/>
                <w:szCs w:val="20"/>
              </w:rPr>
            </w:pPr>
            <w:r w:rsidRPr="00543A12">
              <w:rPr>
                <w:rFonts w:cs="Arial"/>
                <w:sz w:val="20"/>
                <w:szCs w:val="20"/>
              </w:rPr>
              <w:t>Candidate examination results</w:t>
            </w:r>
          </w:p>
        </w:tc>
        <w:tc>
          <w:tcPr>
            <w:tcW w:w="2409" w:type="dxa"/>
          </w:tcPr>
          <w:p w14:paraId="117FA804" w14:textId="17EB9109" w:rsidR="00543A12" w:rsidRPr="00543A12" w:rsidRDefault="00421872" w:rsidP="007C4ED3">
            <w:pPr>
              <w:spacing w:before="120" w:after="120"/>
              <w:rPr>
                <w:rFonts w:cs="Arial"/>
                <w:sz w:val="20"/>
                <w:szCs w:val="20"/>
              </w:rPr>
            </w:pPr>
            <w:r>
              <w:rPr>
                <w:rFonts w:cs="Arial"/>
                <w:sz w:val="20"/>
                <w:szCs w:val="20"/>
              </w:rPr>
              <w:t>In Exams o</w:t>
            </w:r>
            <w:r w:rsidR="00543A12" w:rsidRPr="00543A12">
              <w:rPr>
                <w:rFonts w:cs="Arial"/>
                <w:sz w:val="20"/>
                <w:szCs w:val="20"/>
              </w:rPr>
              <w:t>ffice</w:t>
            </w:r>
          </w:p>
        </w:tc>
        <w:tc>
          <w:tcPr>
            <w:tcW w:w="1985" w:type="dxa"/>
          </w:tcPr>
          <w:p w14:paraId="4EA8CDA0" w14:textId="354F551F" w:rsidR="00543A12" w:rsidRPr="00543A12" w:rsidRDefault="00543A12" w:rsidP="007C4ED3">
            <w:pPr>
              <w:spacing w:before="120" w:after="120"/>
              <w:rPr>
                <w:rFonts w:cs="Arial"/>
                <w:sz w:val="20"/>
                <w:szCs w:val="20"/>
              </w:rPr>
            </w:pPr>
            <w:r w:rsidRPr="00543A12">
              <w:rPr>
                <w:rFonts w:cs="Arial"/>
                <w:sz w:val="20"/>
                <w:szCs w:val="20"/>
              </w:rPr>
              <w:t>Limited number of key holders to office</w:t>
            </w:r>
          </w:p>
        </w:tc>
        <w:tc>
          <w:tcPr>
            <w:tcW w:w="1701" w:type="dxa"/>
          </w:tcPr>
          <w:p w14:paraId="007D3AB5" w14:textId="3F8148A6" w:rsidR="00543A12" w:rsidRPr="00543A12" w:rsidRDefault="00543A12" w:rsidP="007C4ED3">
            <w:pPr>
              <w:spacing w:before="120" w:after="120"/>
              <w:rPr>
                <w:rFonts w:cs="Arial"/>
                <w:sz w:val="20"/>
                <w:szCs w:val="20"/>
              </w:rPr>
            </w:pPr>
            <w:r w:rsidRPr="00543A12">
              <w:rPr>
                <w:rFonts w:cs="Arial"/>
                <w:sz w:val="20"/>
                <w:szCs w:val="20"/>
              </w:rPr>
              <w:t>7 years from date of issue</w:t>
            </w:r>
          </w:p>
        </w:tc>
      </w:tr>
      <w:tr w:rsidR="00543A12" w:rsidRPr="00DA2379" w14:paraId="7C24578A" w14:textId="5F41E048" w:rsidTr="00AB53B6">
        <w:trPr>
          <w:trHeight w:val="627"/>
        </w:trPr>
        <w:tc>
          <w:tcPr>
            <w:tcW w:w="2405" w:type="dxa"/>
            <w:shd w:val="clear" w:color="auto" w:fill="FDE9D9" w:themeFill="accent6" w:themeFillTint="33"/>
          </w:tcPr>
          <w:p w14:paraId="3BEC2781" w14:textId="77777777" w:rsidR="00543A12" w:rsidRPr="00DA2379" w:rsidRDefault="00543A12" w:rsidP="007C4ED3">
            <w:pPr>
              <w:spacing w:before="120" w:after="120"/>
              <w:rPr>
                <w:rFonts w:cs="Arial"/>
                <w:sz w:val="20"/>
                <w:szCs w:val="20"/>
              </w:rPr>
            </w:pPr>
            <w:r w:rsidRPr="00DA2379">
              <w:rPr>
                <w:rFonts w:cs="Arial"/>
                <w:sz w:val="20"/>
                <w:szCs w:val="20"/>
              </w:rPr>
              <w:t>Entry information</w:t>
            </w:r>
          </w:p>
        </w:tc>
        <w:tc>
          <w:tcPr>
            <w:tcW w:w="2835" w:type="dxa"/>
          </w:tcPr>
          <w:p w14:paraId="6DB45DF9" w14:textId="0F0C1FE2" w:rsidR="00543A12" w:rsidRPr="00543A12" w:rsidRDefault="00543A12" w:rsidP="007C4ED3">
            <w:pPr>
              <w:spacing w:before="120" w:after="120"/>
              <w:rPr>
                <w:rFonts w:cs="Arial"/>
                <w:sz w:val="20"/>
                <w:szCs w:val="20"/>
              </w:rPr>
            </w:pPr>
            <w:r w:rsidRPr="00543A12">
              <w:rPr>
                <w:rFonts w:cs="Arial"/>
                <w:sz w:val="20"/>
                <w:szCs w:val="20"/>
              </w:rPr>
              <w:t>Any hard copy information relating to candidates’ entries</w:t>
            </w:r>
          </w:p>
        </w:tc>
        <w:tc>
          <w:tcPr>
            <w:tcW w:w="3686" w:type="dxa"/>
          </w:tcPr>
          <w:p w14:paraId="26AD9A84" w14:textId="77777777" w:rsidR="00543A12" w:rsidRPr="00543A12" w:rsidRDefault="00543A12" w:rsidP="005421B3">
            <w:pPr>
              <w:spacing w:before="120" w:after="120"/>
              <w:rPr>
                <w:rFonts w:cs="Arial"/>
                <w:sz w:val="20"/>
                <w:szCs w:val="20"/>
              </w:rPr>
            </w:pPr>
            <w:r w:rsidRPr="00543A12">
              <w:rPr>
                <w:rFonts w:cs="Arial"/>
                <w:sz w:val="20"/>
                <w:szCs w:val="20"/>
              </w:rPr>
              <w:t>Candidate name</w:t>
            </w:r>
          </w:p>
          <w:p w14:paraId="6D0D887A" w14:textId="77777777" w:rsidR="00543A12" w:rsidRPr="00543A12" w:rsidRDefault="00543A12" w:rsidP="005421B3">
            <w:pPr>
              <w:spacing w:before="120" w:after="120"/>
              <w:rPr>
                <w:rFonts w:cs="Arial"/>
                <w:sz w:val="20"/>
                <w:szCs w:val="20"/>
              </w:rPr>
            </w:pPr>
            <w:r w:rsidRPr="00543A12">
              <w:rPr>
                <w:rFonts w:cs="Arial"/>
                <w:sz w:val="20"/>
                <w:szCs w:val="20"/>
              </w:rPr>
              <w:t>Candidate DOB</w:t>
            </w:r>
          </w:p>
          <w:p w14:paraId="3B85F8B1" w14:textId="3B3997F2" w:rsidR="00543A12" w:rsidRPr="00543A12" w:rsidRDefault="00543A12" w:rsidP="00A853E7">
            <w:pPr>
              <w:spacing w:before="120" w:after="120"/>
              <w:rPr>
                <w:rFonts w:cs="Arial"/>
                <w:sz w:val="20"/>
                <w:szCs w:val="20"/>
              </w:rPr>
            </w:pPr>
            <w:r w:rsidRPr="00543A12">
              <w:rPr>
                <w:rFonts w:cs="Arial"/>
                <w:sz w:val="20"/>
                <w:szCs w:val="20"/>
              </w:rPr>
              <w:t>Candidate examination results</w:t>
            </w:r>
          </w:p>
        </w:tc>
        <w:tc>
          <w:tcPr>
            <w:tcW w:w="2409" w:type="dxa"/>
          </w:tcPr>
          <w:p w14:paraId="1DA2730C" w14:textId="61FB5EB2" w:rsidR="00543A12" w:rsidRPr="00543A12" w:rsidRDefault="00421872" w:rsidP="007C4ED3">
            <w:pPr>
              <w:spacing w:before="120" w:after="120"/>
              <w:rPr>
                <w:rFonts w:cs="Arial"/>
                <w:sz w:val="20"/>
                <w:szCs w:val="20"/>
              </w:rPr>
            </w:pPr>
            <w:r>
              <w:rPr>
                <w:rFonts w:cs="Arial"/>
                <w:sz w:val="20"/>
                <w:szCs w:val="20"/>
              </w:rPr>
              <w:t>In Exams o</w:t>
            </w:r>
            <w:r w:rsidR="00543A12" w:rsidRPr="00543A12">
              <w:rPr>
                <w:rFonts w:cs="Arial"/>
                <w:sz w:val="20"/>
                <w:szCs w:val="20"/>
              </w:rPr>
              <w:t>ffice</w:t>
            </w:r>
          </w:p>
        </w:tc>
        <w:tc>
          <w:tcPr>
            <w:tcW w:w="1985" w:type="dxa"/>
          </w:tcPr>
          <w:p w14:paraId="433C779C" w14:textId="0B28059B" w:rsidR="00543A12" w:rsidRPr="00543A12" w:rsidRDefault="00543A12" w:rsidP="007C4ED3">
            <w:pPr>
              <w:spacing w:before="120" w:after="120"/>
              <w:rPr>
                <w:rFonts w:cs="Arial"/>
                <w:sz w:val="20"/>
                <w:szCs w:val="20"/>
              </w:rPr>
            </w:pPr>
            <w:r w:rsidRPr="00543A12">
              <w:rPr>
                <w:rFonts w:cs="Arial"/>
                <w:sz w:val="20"/>
                <w:szCs w:val="20"/>
              </w:rPr>
              <w:t>Limited number of key holders to office</w:t>
            </w:r>
          </w:p>
        </w:tc>
        <w:tc>
          <w:tcPr>
            <w:tcW w:w="1701" w:type="dxa"/>
          </w:tcPr>
          <w:p w14:paraId="7D4622A4" w14:textId="49752E07" w:rsidR="00543A12" w:rsidRPr="00543A12" w:rsidRDefault="00543A12" w:rsidP="007C4ED3">
            <w:pPr>
              <w:spacing w:before="120" w:after="120"/>
              <w:rPr>
                <w:rFonts w:cs="Arial"/>
                <w:sz w:val="20"/>
                <w:szCs w:val="20"/>
              </w:rPr>
            </w:pPr>
            <w:r w:rsidRPr="00543A12">
              <w:rPr>
                <w:rFonts w:cs="Arial"/>
                <w:sz w:val="20"/>
                <w:szCs w:val="20"/>
              </w:rPr>
              <w:t>To be stored safely and securely until after the deadline for EARs or the resolution or any outstanding enquiry/appeal or malpractice investigations for the exam series</w:t>
            </w:r>
          </w:p>
        </w:tc>
      </w:tr>
      <w:tr w:rsidR="00543A12" w:rsidRPr="00DA2379" w14:paraId="4E1ED47B" w14:textId="77777777" w:rsidTr="00AB53B6">
        <w:trPr>
          <w:trHeight w:val="627"/>
        </w:trPr>
        <w:tc>
          <w:tcPr>
            <w:tcW w:w="2405" w:type="dxa"/>
            <w:shd w:val="clear" w:color="auto" w:fill="FDE9D9" w:themeFill="accent6" w:themeFillTint="33"/>
          </w:tcPr>
          <w:p w14:paraId="33144663" w14:textId="650F96FE" w:rsidR="00543A12" w:rsidRPr="00DA2379" w:rsidRDefault="00543A12" w:rsidP="00AB53B6">
            <w:pPr>
              <w:spacing w:before="120" w:after="120"/>
              <w:rPr>
                <w:rFonts w:cs="Arial"/>
                <w:sz w:val="20"/>
                <w:szCs w:val="20"/>
              </w:rPr>
            </w:pPr>
            <w:r w:rsidRPr="00DA2379">
              <w:rPr>
                <w:rFonts w:cs="Arial"/>
                <w:sz w:val="20"/>
                <w:szCs w:val="20"/>
              </w:rPr>
              <w:t xml:space="preserve">Exam room incident logs </w:t>
            </w:r>
          </w:p>
        </w:tc>
        <w:tc>
          <w:tcPr>
            <w:tcW w:w="2835" w:type="dxa"/>
          </w:tcPr>
          <w:p w14:paraId="2BDD2466" w14:textId="68060AE2" w:rsidR="00543A12" w:rsidRPr="00543A12" w:rsidRDefault="00543A12" w:rsidP="00AB53B6">
            <w:pPr>
              <w:spacing w:before="120" w:after="120"/>
              <w:rPr>
                <w:rFonts w:cs="Arial"/>
                <w:sz w:val="20"/>
                <w:szCs w:val="20"/>
              </w:rPr>
            </w:pPr>
            <w:r w:rsidRPr="00543A12">
              <w:rPr>
                <w:rFonts w:cs="Arial"/>
                <w:sz w:val="20"/>
                <w:szCs w:val="20"/>
              </w:rPr>
              <w:t>Logs recording any incidents or irregularities in exam rooms</w:t>
            </w:r>
          </w:p>
        </w:tc>
        <w:tc>
          <w:tcPr>
            <w:tcW w:w="3686" w:type="dxa"/>
          </w:tcPr>
          <w:p w14:paraId="45878F7C" w14:textId="77777777" w:rsidR="00543A12" w:rsidRPr="00543A12" w:rsidRDefault="00543A12" w:rsidP="005421B3">
            <w:pPr>
              <w:spacing w:before="120" w:after="120"/>
              <w:rPr>
                <w:rFonts w:cs="Arial"/>
                <w:sz w:val="20"/>
                <w:szCs w:val="20"/>
              </w:rPr>
            </w:pPr>
            <w:r w:rsidRPr="00543A12">
              <w:rPr>
                <w:rFonts w:cs="Arial"/>
                <w:sz w:val="20"/>
                <w:szCs w:val="20"/>
              </w:rPr>
              <w:t>Candidate name</w:t>
            </w:r>
          </w:p>
          <w:p w14:paraId="7C9863FB" w14:textId="77777777" w:rsidR="00543A12" w:rsidRPr="00543A12" w:rsidRDefault="00543A12" w:rsidP="005421B3">
            <w:pPr>
              <w:spacing w:before="120" w:after="120"/>
              <w:rPr>
                <w:rFonts w:cs="Arial"/>
                <w:sz w:val="20"/>
                <w:szCs w:val="20"/>
              </w:rPr>
            </w:pPr>
            <w:r w:rsidRPr="00543A12">
              <w:rPr>
                <w:rFonts w:cs="Arial"/>
                <w:sz w:val="20"/>
                <w:szCs w:val="20"/>
              </w:rPr>
              <w:t>Candidate DOB</w:t>
            </w:r>
          </w:p>
          <w:p w14:paraId="5DCA2E20" w14:textId="2311036E" w:rsidR="00543A12" w:rsidRPr="00543A12" w:rsidRDefault="00543A12" w:rsidP="00AB53B6">
            <w:pPr>
              <w:spacing w:before="120" w:after="120"/>
              <w:rPr>
                <w:rFonts w:cs="Arial"/>
                <w:sz w:val="20"/>
                <w:szCs w:val="20"/>
              </w:rPr>
            </w:pPr>
          </w:p>
        </w:tc>
        <w:tc>
          <w:tcPr>
            <w:tcW w:w="2409" w:type="dxa"/>
          </w:tcPr>
          <w:p w14:paraId="30586FFF" w14:textId="2592BD6C" w:rsidR="00543A12" w:rsidRPr="00543A12" w:rsidRDefault="00421872" w:rsidP="00AB53B6">
            <w:pPr>
              <w:spacing w:before="120" w:after="120"/>
              <w:rPr>
                <w:rFonts w:cs="Arial"/>
                <w:sz w:val="20"/>
                <w:szCs w:val="20"/>
              </w:rPr>
            </w:pPr>
            <w:r>
              <w:rPr>
                <w:rFonts w:cs="Arial"/>
                <w:sz w:val="20"/>
                <w:szCs w:val="20"/>
              </w:rPr>
              <w:t>In Exams o</w:t>
            </w:r>
            <w:r w:rsidR="00543A12" w:rsidRPr="00543A12">
              <w:rPr>
                <w:rFonts w:cs="Arial"/>
                <w:sz w:val="20"/>
                <w:szCs w:val="20"/>
              </w:rPr>
              <w:t>ffice</w:t>
            </w:r>
          </w:p>
        </w:tc>
        <w:tc>
          <w:tcPr>
            <w:tcW w:w="1985" w:type="dxa"/>
          </w:tcPr>
          <w:p w14:paraId="4BCD5277" w14:textId="001242CA" w:rsidR="00543A12" w:rsidRPr="00543A12" w:rsidRDefault="00543A12" w:rsidP="00AB53B6">
            <w:pPr>
              <w:spacing w:before="120" w:after="120"/>
              <w:rPr>
                <w:rFonts w:cs="Arial"/>
                <w:sz w:val="20"/>
                <w:szCs w:val="20"/>
              </w:rPr>
            </w:pPr>
            <w:r w:rsidRPr="00543A12">
              <w:rPr>
                <w:rFonts w:cs="Arial"/>
                <w:sz w:val="20"/>
                <w:szCs w:val="20"/>
              </w:rPr>
              <w:t>Limited number of key holders to office</w:t>
            </w:r>
          </w:p>
        </w:tc>
        <w:tc>
          <w:tcPr>
            <w:tcW w:w="1701" w:type="dxa"/>
          </w:tcPr>
          <w:p w14:paraId="1EE18E5A" w14:textId="5798FC39" w:rsidR="00543A12" w:rsidRPr="00543A12" w:rsidRDefault="00543A12" w:rsidP="00AB53B6">
            <w:pPr>
              <w:spacing w:before="120" w:after="120"/>
              <w:rPr>
                <w:rFonts w:cs="Arial"/>
                <w:sz w:val="20"/>
                <w:szCs w:val="20"/>
              </w:rPr>
            </w:pPr>
            <w:r w:rsidRPr="00543A12">
              <w:rPr>
                <w:rFonts w:cs="Arial"/>
                <w:sz w:val="20"/>
                <w:szCs w:val="20"/>
              </w:rPr>
              <w:t>To be stored safely and securely until after the deadline for EARs or the resolution or any outstanding enquiry/appeal or malpractice investigations for the exam series</w:t>
            </w:r>
          </w:p>
        </w:tc>
      </w:tr>
      <w:tr w:rsidR="00543A12" w:rsidRPr="00DA2379" w14:paraId="5099CA83" w14:textId="77777777" w:rsidTr="00AB53B6">
        <w:trPr>
          <w:trHeight w:val="627"/>
        </w:trPr>
        <w:tc>
          <w:tcPr>
            <w:tcW w:w="2405" w:type="dxa"/>
            <w:shd w:val="clear" w:color="auto" w:fill="FDE9D9" w:themeFill="accent6" w:themeFillTint="33"/>
          </w:tcPr>
          <w:p w14:paraId="79B938B0" w14:textId="22207A3F" w:rsidR="00543A12" w:rsidRPr="00DA2379" w:rsidRDefault="00543A12" w:rsidP="00AB53B6">
            <w:pPr>
              <w:spacing w:before="120" w:after="120"/>
              <w:rPr>
                <w:rFonts w:cs="Arial"/>
                <w:sz w:val="20"/>
                <w:szCs w:val="20"/>
              </w:rPr>
            </w:pPr>
            <w:r w:rsidRPr="00DA2379">
              <w:rPr>
                <w:rFonts w:cs="Arial"/>
                <w:sz w:val="20"/>
                <w:szCs w:val="20"/>
              </w:rPr>
              <w:t>Overnight supervision information</w:t>
            </w:r>
          </w:p>
        </w:tc>
        <w:tc>
          <w:tcPr>
            <w:tcW w:w="2835" w:type="dxa"/>
          </w:tcPr>
          <w:p w14:paraId="51C0AE2C" w14:textId="4ADC7032" w:rsidR="00543A12" w:rsidRPr="00543A12" w:rsidRDefault="00543A12" w:rsidP="00AB53B6">
            <w:pPr>
              <w:spacing w:before="120" w:after="120"/>
              <w:rPr>
                <w:rFonts w:cs="Arial"/>
                <w:color w:val="7F7F7F" w:themeColor="text1" w:themeTint="80"/>
                <w:sz w:val="20"/>
                <w:szCs w:val="20"/>
              </w:rPr>
            </w:pPr>
            <w:r w:rsidRPr="00543A12">
              <w:rPr>
                <w:rFonts w:cs="Arial"/>
                <w:sz w:val="20"/>
                <w:szCs w:val="20"/>
              </w:rPr>
              <w:t>N/a</w:t>
            </w:r>
          </w:p>
        </w:tc>
        <w:tc>
          <w:tcPr>
            <w:tcW w:w="3686" w:type="dxa"/>
          </w:tcPr>
          <w:p w14:paraId="67E6C019" w14:textId="261246F3" w:rsidR="00543A12" w:rsidRPr="00DA2379" w:rsidRDefault="00543A12" w:rsidP="00AB53B6">
            <w:pPr>
              <w:spacing w:before="120" w:after="120"/>
              <w:rPr>
                <w:rFonts w:cs="Arial"/>
                <w:sz w:val="20"/>
                <w:szCs w:val="20"/>
              </w:rPr>
            </w:pPr>
            <w:r w:rsidRPr="00543A12">
              <w:rPr>
                <w:rFonts w:cs="Arial"/>
                <w:sz w:val="20"/>
                <w:szCs w:val="20"/>
              </w:rPr>
              <w:t>N/a</w:t>
            </w:r>
          </w:p>
        </w:tc>
        <w:tc>
          <w:tcPr>
            <w:tcW w:w="2409" w:type="dxa"/>
          </w:tcPr>
          <w:p w14:paraId="1A64716D" w14:textId="2638908D" w:rsidR="00543A12" w:rsidRPr="00DA2379" w:rsidRDefault="00543A12" w:rsidP="00AB53B6">
            <w:pPr>
              <w:spacing w:before="120" w:after="120"/>
              <w:rPr>
                <w:rFonts w:cs="Arial"/>
                <w:color w:val="7F7F7F" w:themeColor="text1" w:themeTint="80"/>
                <w:sz w:val="20"/>
                <w:szCs w:val="20"/>
              </w:rPr>
            </w:pPr>
            <w:r w:rsidRPr="00543A12">
              <w:rPr>
                <w:rFonts w:cs="Arial"/>
                <w:sz w:val="20"/>
                <w:szCs w:val="20"/>
              </w:rPr>
              <w:t>N/a</w:t>
            </w:r>
          </w:p>
        </w:tc>
        <w:tc>
          <w:tcPr>
            <w:tcW w:w="1985" w:type="dxa"/>
          </w:tcPr>
          <w:p w14:paraId="1A601D1F" w14:textId="630E3482" w:rsidR="00543A12" w:rsidRPr="00DA2379" w:rsidRDefault="00543A12" w:rsidP="00AB53B6">
            <w:pPr>
              <w:spacing w:before="120" w:after="120"/>
              <w:rPr>
                <w:rFonts w:cs="Arial"/>
                <w:color w:val="7F7F7F" w:themeColor="text1" w:themeTint="80"/>
                <w:sz w:val="20"/>
                <w:szCs w:val="20"/>
              </w:rPr>
            </w:pPr>
            <w:r w:rsidRPr="00543A12">
              <w:rPr>
                <w:rFonts w:cs="Arial"/>
                <w:sz w:val="20"/>
                <w:szCs w:val="20"/>
              </w:rPr>
              <w:t>N/a</w:t>
            </w:r>
          </w:p>
        </w:tc>
        <w:tc>
          <w:tcPr>
            <w:tcW w:w="1701" w:type="dxa"/>
          </w:tcPr>
          <w:p w14:paraId="7449DC6A" w14:textId="33013D6A" w:rsidR="00543A12" w:rsidRPr="00DA2379" w:rsidRDefault="00543A12" w:rsidP="00AB53B6">
            <w:pPr>
              <w:spacing w:before="120" w:after="120"/>
              <w:rPr>
                <w:rFonts w:cs="Arial"/>
                <w:color w:val="7F7F7F" w:themeColor="text1" w:themeTint="80"/>
                <w:sz w:val="20"/>
                <w:szCs w:val="20"/>
              </w:rPr>
            </w:pPr>
            <w:r w:rsidRPr="00543A12">
              <w:rPr>
                <w:rFonts w:cs="Arial"/>
                <w:sz w:val="20"/>
                <w:szCs w:val="20"/>
              </w:rPr>
              <w:t>N/a</w:t>
            </w:r>
          </w:p>
        </w:tc>
      </w:tr>
      <w:tr w:rsidR="00421872" w:rsidRPr="00DA2379" w14:paraId="5F466D20" w14:textId="77777777" w:rsidTr="00AB53B6">
        <w:trPr>
          <w:trHeight w:val="627"/>
        </w:trPr>
        <w:tc>
          <w:tcPr>
            <w:tcW w:w="2405" w:type="dxa"/>
            <w:shd w:val="clear" w:color="auto" w:fill="FDE9D9" w:themeFill="accent6" w:themeFillTint="33"/>
          </w:tcPr>
          <w:p w14:paraId="60F82274" w14:textId="52FE92E9" w:rsidR="00421872" w:rsidRPr="00DA2379" w:rsidRDefault="00421872" w:rsidP="00AB53B6">
            <w:pPr>
              <w:spacing w:before="120" w:after="120"/>
              <w:rPr>
                <w:rFonts w:cs="Arial"/>
                <w:sz w:val="20"/>
                <w:szCs w:val="20"/>
              </w:rPr>
            </w:pPr>
            <w:r w:rsidRPr="00DA2379">
              <w:rPr>
                <w:rFonts w:cs="Arial"/>
                <w:sz w:val="20"/>
                <w:szCs w:val="20"/>
              </w:rPr>
              <w:t>Post-results services: confirmation of candidate consent information</w:t>
            </w:r>
          </w:p>
        </w:tc>
        <w:tc>
          <w:tcPr>
            <w:tcW w:w="2835" w:type="dxa"/>
          </w:tcPr>
          <w:p w14:paraId="2A4EAF02" w14:textId="11069D86" w:rsidR="00421872" w:rsidRPr="00421872" w:rsidRDefault="00421872" w:rsidP="00AB53B6">
            <w:pPr>
              <w:spacing w:before="120" w:after="120"/>
              <w:rPr>
                <w:rFonts w:cs="Arial"/>
                <w:sz w:val="20"/>
                <w:szCs w:val="20"/>
              </w:rPr>
            </w:pPr>
            <w:r w:rsidRPr="00421872">
              <w:rPr>
                <w:rFonts w:cs="Arial"/>
                <w:sz w:val="20"/>
                <w:szCs w:val="20"/>
              </w:rPr>
              <w:t>Hard copy or email record of candidate consent for EAR or ATS request to be submitted to an Awarding Body</w:t>
            </w:r>
          </w:p>
        </w:tc>
        <w:tc>
          <w:tcPr>
            <w:tcW w:w="3686" w:type="dxa"/>
          </w:tcPr>
          <w:p w14:paraId="4F05ED4A" w14:textId="77777777" w:rsidR="00421872" w:rsidRPr="00543A12" w:rsidRDefault="00421872" w:rsidP="005421B3">
            <w:pPr>
              <w:spacing w:before="120" w:after="120"/>
              <w:rPr>
                <w:rFonts w:cs="Arial"/>
                <w:sz w:val="20"/>
                <w:szCs w:val="20"/>
              </w:rPr>
            </w:pPr>
            <w:r w:rsidRPr="00543A12">
              <w:rPr>
                <w:rFonts w:cs="Arial"/>
                <w:sz w:val="20"/>
                <w:szCs w:val="20"/>
              </w:rPr>
              <w:t>Candidate name</w:t>
            </w:r>
          </w:p>
          <w:p w14:paraId="316D1B42" w14:textId="74A8F961" w:rsidR="00421872" w:rsidRPr="00543A12" w:rsidRDefault="00421872" w:rsidP="005421B3">
            <w:pPr>
              <w:spacing w:before="120" w:after="120"/>
              <w:rPr>
                <w:rFonts w:cs="Arial"/>
                <w:sz w:val="20"/>
                <w:szCs w:val="20"/>
              </w:rPr>
            </w:pPr>
            <w:r w:rsidRPr="00543A12">
              <w:rPr>
                <w:rFonts w:cs="Arial"/>
                <w:sz w:val="20"/>
                <w:szCs w:val="20"/>
              </w:rPr>
              <w:t xml:space="preserve">Candidate </w:t>
            </w:r>
            <w:r>
              <w:rPr>
                <w:rFonts w:cs="Arial"/>
                <w:sz w:val="20"/>
                <w:szCs w:val="20"/>
              </w:rPr>
              <w:t>exam number</w:t>
            </w:r>
          </w:p>
          <w:p w14:paraId="279CA4AA" w14:textId="77777777" w:rsidR="00421872" w:rsidRPr="00421872" w:rsidRDefault="00421872" w:rsidP="00AB53B6">
            <w:pPr>
              <w:spacing w:before="120" w:after="120"/>
              <w:rPr>
                <w:rFonts w:cs="Arial"/>
                <w:sz w:val="20"/>
                <w:szCs w:val="20"/>
              </w:rPr>
            </w:pPr>
          </w:p>
        </w:tc>
        <w:tc>
          <w:tcPr>
            <w:tcW w:w="2409" w:type="dxa"/>
          </w:tcPr>
          <w:p w14:paraId="3F65C56E" w14:textId="3341E4E0" w:rsidR="00421872" w:rsidRPr="00421872" w:rsidRDefault="00421872" w:rsidP="00AB53B6">
            <w:pPr>
              <w:spacing w:before="120" w:after="120"/>
              <w:rPr>
                <w:rFonts w:cs="Arial"/>
                <w:sz w:val="20"/>
                <w:szCs w:val="20"/>
              </w:rPr>
            </w:pPr>
            <w:r>
              <w:rPr>
                <w:rFonts w:cs="Arial"/>
                <w:sz w:val="20"/>
                <w:szCs w:val="20"/>
              </w:rPr>
              <w:t>In Exams o</w:t>
            </w:r>
            <w:r w:rsidRPr="00543A12">
              <w:rPr>
                <w:rFonts w:cs="Arial"/>
                <w:sz w:val="20"/>
                <w:szCs w:val="20"/>
              </w:rPr>
              <w:t>ffice</w:t>
            </w:r>
          </w:p>
        </w:tc>
        <w:tc>
          <w:tcPr>
            <w:tcW w:w="1985" w:type="dxa"/>
          </w:tcPr>
          <w:p w14:paraId="3E53E53A" w14:textId="4F028E8B" w:rsidR="00421872" w:rsidRPr="00421872" w:rsidRDefault="00421872" w:rsidP="00AB53B6">
            <w:pPr>
              <w:spacing w:before="120" w:after="120"/>
              <w:rPr>
                <w:rFonts w:cs="Arial"/>
                <w:sz w:val="20"/>
                <w:szCs w:val="20"/>
              </w:rPr>
            </w:pPr>
            <w:r w:rsidRPr="00543A12">
              <w:rPr>
                <w:rFonts w:cs="Arial"/>
                <w:sz w:val="20"/>
                <w:szCs w:val="20"/>
              </w:rPr>
              <w:t>Limited number of key holders to office</w:t>
            </w:r>
          </w:p>
        </w:tc>
        <w:tc>
          <w:tcPr>
            <w:tcW w:w="1701" w:type="dxa"/>
          </w:tcPr>
          <w:p w14:paraId="4D983E61" w14:textId="77777777" w:rsidR="00FA04D7" w:rsidRPr="002B741A" w:rsidRDefault="009E6307" w:rsidP="00AB53B6">
            <w:pPr>
              <w:spacing w:before="120" w:after="120"/>
              <w:rPr>
                <w:sz w:val="20"/>
                <w:szCs w:val="20"/>
              </w:rPr>
            </w:pPr>
            <w:r w:rsidRPr="002B741A">
              <w:rPr>
                <w:sz w:val="20"/>
                <w:szCs w:val="20"/>
              </w:rPr>
              <w:t xml:space="preserve">EAR consent to be retained for at least six months following the outcome of the </w:t>
            </w:r>
            <w:r w:rsidRPr="002B741A">
              <w:rPr>
                <w:sz w:val="20"/>
                <w:szCs w:val="20"/>
              </w:rPr>
              <w:lastRenderedPageBreak/>
              <w:t xml:space="preserve">enquiry or any subsequent appeal / malpractice investigations for the exam series. </w:t>
            </w:r>
          </w:p>
          <w:p w14:paraId="338DBADD" w14:textId="4EC3EE42" w:rsidR="00421872" w:rsidRPr="00FA04D7" w:rsidRDefault="009E6307" w:rsidP="00AB53B6">
            <w:pPr>
              <w:spacing w:before="120" w:after="120"/>
              <w:rPr>
                <w:rFonts w:cs="Arial"/>
                <w:sz w:val="20"/>
                <w:szCs w:val="20"/>
                <w:highlight w:val="yellow"/>
              </w:rPr>
            </w:pPr>
            <w:r w:rsidRPr="002B741A">
              <w:rPr>
                <w:sz w:val="20"/>
                <w:szCs w:val="20"/>
              </w:rPr>
              <w:t>ATS consent to be retained for at least six months from the date consent given.</w:t>
            </w:r>
          </w:p>
        </w:tc>
      </w:tr>
      <w:tr w:rsidR="00421872" w:rsidRPr="00DA2379" w14:paraId="47B9183F" w14:textId="77777777" w:rsidTr="00AB53B6">
        <w:trPr>
          <w:trHeight w:val="627"/>
        </w:trPr>
        <w:tc>
          <w:tcPr>
            <w:tcW w:w="2405" w:type="dxa"/>
            <w:shd w:val="clear" w:color="auto" w:fill="FDE9D9" w:themeFill="accent6" w:themeFillTint="33"/>
          </w:tcPr>
          <w:p w14:paraId="1F6CD76C" w14:textId="0B56CE30" w:rsidR="00421872" w:rsidRPr="00DA2379" w:rsidRDefault="00421872" w:rsidP="00AB53B6">
            <w:pPr>
              <w:spacing w:before="120" w:after="120"/>
              <w:rPr>
                <w:rFonts w:cs="Arial"/>
                <w:sz w:val="20"/>
                <w:szCs w:val="20"/>
              </w:rPr>
            </w:pPr>
            <w:r w:rsidRPr="00DA2379">
              <w:rPr>
                <w:rFonts w:cs="Arial"/>
                <w:sz w:val="20"/>
                <w:szCs w:val="20"/>
              </w:rPr>
              <w:lastRenderedPageBreak/>
              <w:t>Post-results services: requests/outcome information</w:t>
            </w:r>
          </w:p>
        </w:tc>
        <w:tc>
          <w:tcPr>
            <w:tcW w:w="2835" w:type="dxa"/>
          </w:tcPr>
          <w:p w14:paraId="2D9109ED" w14:textId="1173EF75" w:rsidR="00421872" w:rsidRPr="00421872" w:rsidRDefault="00421872" w:rsidP="00AB53B6">
            <w:pPr>
              <w:spacing w:before="120" w:after="120"/>
              <w:rPr>
                <w:rFonts w:cs="Arial"/>
                <w:sz w:val="20"/>
                <w:szCs w:val="20"/>
              </w:rPr>
            </w:pPr>
            <w:r w:rsidRPr="00421872">
              <w:rPr>
                <w:rFonts w:cs="Arial"/>
                <w:sz w:val="20"/>
                <w:szCs w:val="20"/>
              </w:rPr>
              <w:t>Any hard copy information relating to a post-results service request (EARs, appeals, ATS) submitted to an Awarding Body for a candidate and outcome information from the Awarding Body</w:t>
            </w:r>
          </w:p>
        </w:tc>
        <w:tc>
          <w:tcPr>
            <w:tcW w:w="3686" w:type="dxa"/>
          </w:tcPr>
          <w:p w14:paraId="12E4073C" w14:textId="77777777" w:rsidR="00421872" w:rsidRPr="00543A12" w:rsidRDefault="00421872" w:rsidP="005421B3">
            <w:pPr>
              <w:spacing w:before="120" w:after="120"/>
              <w:rPr>
                <w:rFonts w:cs="Arial"/>
                <w:sz w:val="20"/>
                <w:szCs w:val="20"/>
              </w:rPr>
            </w:pPr>
            <w:r w:rsidRPr="00543A12">
              <w:rPr>
                <w:rFonts w:cs="Arial"/>
                <w:sz w:val="20"/>
                <w:szCs w:val="20"/>
              </w:rPr>
              <w:t>Candidate name</w:t>
            </w:r>
          </w:p>
          <w:p w14:paraId="50F63D2C" w14:textId="77777777" w:rsidR="00421872" w:rsidRPr="00543A12" w:rsidRDefault="00421872" w:rsidP="005421B3">
            <w:pPr>
              <w:spacing w:before="120" w:after="120"/>
              <w:rPr>
                <w:rFonts w:cs="Arial"/>
                <w:sz w:val="20"/>
                <w:szCs w:val="20"/>
              </w:rPr>
            </w:pPr>
            <w:r w:rsidRPr="00543A12">
              <w:rPr>
                <w:rFonts w:cs="Arial"/>
                <w:sz w:val="20"/>
                <w:szCs w:val="20"/>
              </w:rPr>
              <w:t xml:space="preserve">Candidate </w:t>
            </w:r>
            <w:r>
              <w:rPr>
                <w:rFonts w:cs="Arial"/>
                <w:sz w:val="20"/>
                <w:szCs w:val="20"/>
              </w:rPr>
              <w:t>exam number</w:t>
            </w:r>
          </w:p>
          <w:p w14:paraId="30368BB6" w14:textId="77777777" w:rsidR="00421872" w:rsidRPr="00421872" w:rsidRDefault="00421872" w:rsidP="00AB53B6">
            <w:pPr>
              <w:spacing w:before="120" w:after="120"/>
              <w:rPr>
                <w:rFonts w:cs="Arial"/>
                <w:sz w:val="20"/>
                <w:szCs w:val="20"/>
              </w:rPr>
            </w:pPr>
          </w:p>
        </w:tc>
        <w:tc>
          <w:tcPr>
            <w:tcW w:w="2409" w:type="dxa"/>
          </w:tcPr>
          <w:p w14:paraId="56E5C646" w14:textId="09E3857A" w:rsidR="00421872" w:rsidRDefault="00421872" w:rsidP="00AB53B6">
            <w:pPr>
              <w:spacing w:before="120" w:after="120"/>
              <w:rPr>
                <w:rFonts w:cs="Arial"/>
                <w:sz w:val="20"/>
                <w:szCs w:val="20"/>
              </w:rPr>
            </w:pPr>
            <w:r>
              <w:rPr>
                <w:rFonts w:cs="Arial"/>
                <w:sz w:val="20"/>
                <w:szCs w:val="20"/>
              </w:rPr>
              <w:t>In Exams o</w:t>
            </w:r>
            <w:r w:rsidRPr="00543A12">
              <w:rPr>
                <w:rFonts w:cs="Arial"/>
                <w:sz w:val="20"/>
                <w:szCs w:val="20"/>
              </w:rPr>
              <w:t>ffice</w:t>
            </w:r>
          </w:p>
          <w:p w14:paraId="379A8AF4" w14:textId="78844021" w:rsidR="00421872" w:rsidRPr="00421872" w:rsidRDefault="00421872" w:rsidP="00AB53B6">
            <w:pPr>
              <w:spacing w:before="120" w:after="120"/>
              <w:rPr>
                <w:rFonts w:cs="Arial"/>
                <w:sz w:val="20"/>
                <w:szCs w:val="20"/>
              </w:rPr>
            </w:pPr>
            <w:r>
              <w:rPr>
                <w:rFonts w:cs="Arial"/>
                <w:sz w:val="20"/>
                <w:szCs w:val="20"/>
              </w:rPr>
              <w:t>On Exams office computer</w:t>
            </w:r>
          </w:p>
        </w:tc>
        <w:tc>
          <w:tcPr>
            <w:tcW w:w="1985" w:type="dxa"/>
          </w:tcPr>
          <w:p w14:paraId="3ED17135" w14:textId="33308486" w:rsidR="00421872" w:rsidRPr="00421872" w:rsidRDefault="00421872" w:rsidP="00AB53B6">
            <w:pPr>
              <w:spacing w:before="120" w:after="120"/>
              <w:rPr>
                <w:rFonts w:cs="Arial"/>
                <w:sz w:val="20"/>
                <w:szCs w:val="20"/>
              </w:rPr>
            </w:pPr>
            <w:r w:rsidRPr="00543A12">
              <w:rPr>
                <w:rFonts w:cs="Arial"/>
                <w:sz w:val="20"/>
                <w:szCs w:val="20"/>
              </w:rPr>
              <w:t>Limited number of key holders to office</w:t>
            </w:r>
          </w:p>
        </w:tc>
        <w:tc>
          <w:tcPr>
            <w:tcW w:w="1701" w:type="dxa"/>
          </w:tcPr>
          <w:p w14:paraId="03F0CB6F" w14:textId="6758DB66" w:rsidR="00421872" w:rsidRPr="00421872" w:rsidRDefault="00421872" w:rsidP="00AB53B6">
            <w:pPr>
              <w:spacing w:before="120" w:after="120"/>
              <w:rPr>
                <w:rFonts w:cs="Arial"/>
                <w:sz w:val="20"/>
                <w:szCs w:val="20"/>
              </w:rPr>
            </w:pPr>
            <w:r w:rsidRPr="00543A12">
              <w:rPr>
                <w:rFonts w:cs="Arial"/>
                <w:sz w:val="20"/>
                <w:szCs w:val="20"/>
              </w:rPr>
              <w:t>To be stored safely and securely until after the deadline for EARs or the resolution or any outstanding enquiry/appeal or malpractice investigations for the exam series</w:t>
            </w:r>
          </w:p>
        </w:tc>
      </w:tr>
      <w:tr w:rsidR="00421872" w:rsidRPr="00DA2379" w14:paraId="23A7BC31" w14:textId="77777777" w:rsidTr="00AB53B6">
        <w:trPr>
          <w:trHeight w:val="627"/>
        </w:trPr>
        <w:tc>
          <w:tcPr>
            <w:tcW w:w="2405" w:type="dxa"/>
            <w:shd w:val="clear" w:color="auto" w:fill="FDE9D9" w:themeFill="accent6" w:themeFillTint="33"/>
          </w:tcPr>
          <w:p w14:paraId="67D36154" w14:textId="1C30BD3D" w:rsidR="00421872" w:rsidRPr="00DA2379" w:rsidRDefault="00421872" w:rsidP="00AB53B6">
            <w:pPr>
              <w:spacing w:before="120" w:after="120"/>
              <w:rPr>
                <w:rFonts w:cs="Arial"/>
                <w:sz w:val="20"/>
                <w:szCs w:val="20"/>
              </w:rPr>
            </w:pPr>
            <w:r w:rsidRPr="00DA2379">
              <w:rPr>
                <w:rFonts w:cs="Arial"/>
                <w:sz w:val="20"/>
                <w:szCs w:val="20"/>
              </w:rPr>
              <w:t xml:space="preserve">Post-results services: scripts provided by ATS service </w:t>
            </w:r>
          </w:p>
        </w:tc>
        <w:tc>
          <w:tcPr>
            <w:tcW w:w="2835" w:type="dxa"/>
          </w:tcPr>
          <w:p w14:paraId="3349D30B" w14:textId="1E1F8D9A" w:rsidR="00421872" w:rsidRPr="00421872" w:rsidRDefault="00421872" w:rsidP="00421872">
            <w:pPr>
              <w:spacing w:before="120" w:after="120"/>
              <w:rPr>
                <w:rFonts w:cs="Arial"/>
                <w:sz w:val="20"/>
                <w:szCs w:val="20"/>
              </w:rPr>
            </w:pPr>
            <w:r w:rsidRPr="00421872">
              <w:rPr>
                <w:rFonts w:cs="Arial"/>
                <w:sz w:val="20"/>
                <w:szCs w:val="20"/>
              </w:rPr>
              <w:t>Copies of exam scripts (or an electronic image of the script) returned to the Centre by the Awarding Body/copies downloaded by the Centre where the Awarding Body provides online access to scripts</w:t>
            </w:r>
          </w:p>
        </w:tc>
        <w:tc>
          <w:tcPr>
            <w:tcW w:w="3686" w:type="dxa"/>
          </w:tcPr>
          <w:p w14:paraId="3B880930" w14:textId="77777777" w:rsidR="00421872" w:rsidRDefault="00421872" w:rsidP="00AB53B6">
            <w:pPr>
              <w:spacing w:before="120" w:after="120"/>
              <w:rPr>
                <w:rFonts w:cs="Arial"/>
                <w:sz w:val="20"/>
                <w:szCs w:val="20"/>
              </w:rPr>
            </w:pPr>
            <w:r>
              <w:rPr>
                <w:rFonts w:cs="Arial"/>
                <w:sz w:val="20"/>
                <w:szCs w:val="20"/>
              </w:rPr>
              <w:t>Candidate name</w:t>
            </w:r>
          </w:p>
          <w:p w14:paraId="32322CAE" w14:textId="4EAF02E1" w:rsidR="00421872" w:rsidRPr="00421872" w:rsidRDefault="00421872" w:rsidP="00AB53B6">
            <w:pPr>
              <w:spacing w:before="120" w:after="120"/>
              <w:rPr>
                <w:rFonts w:cs="Arial"/>
                <w:sz w:val="20"/>
                <w:szCs w:val="20"/>
              </w:rPr>
            </w:pPr>
            <w:r>
              <w:rPr>
                <w:rFonts w:cs="Arial"/>
                <w:sz w:val="20"/>
                <w:szCs w:val="20"/>
              </w:rPr>
              <w:t>Candidate exam number</w:t>
            </w:r>
          </w:p>
        </w:tc>
        <w:tc>
          <w:tcPr>
            <w:tcW w:w="2409" w:type="dxa"/>
          </w:tcPr>
          <w:p w14:paraId="49E8E754" w14:textId="050AA4DE" w:rsidR="00421872" w:rsidRPr="00421872" w:rsidRDefault="00421872" w:rsidP="00AB53B6">
            <w:pPr>
              <w:spacing w:before="120" w:after="120"/>
              <w:rPr>
                <w:rFonts w:cs="Arial"/>
                <w:sz w:val="20"/>
                <w:szCs w:val="20"/>
              </w:rPr>
            </w:pPr>
            <w:r>
              <w:rPr>
                <w:rFonts w:cs="Arial"/>
                <w:sz w:val="20"/>
                <w:szCs w:val="20"/>
              </w:rPr>
              <w:t>To be immediately provided to the Head of Centre, or the candidate as records owner</w:t>
            </w:r>
          </w:p>
        </w:tc>
        <w:tc>
          <w:tcPr>
            <w:tcW w:w="1985" w:type="dxa"/>
          </w:tcPr>
          <w:p w14:paraId="06FF4C5F" w14:textId="77777777" w:rsidR="00421872" w:rsidRPr="00421872" w:rsidRDefault="00421872" w:rsidP="00AB53B6">
            <w:pPr>
              <w:spacing w:before="120" w:after="120"/>
              <w:rPr>
                <w:rFonts w:cs="Arial"/>
                <w:sz w:val="20"/>
                <w:szCs w:val="20"/>
              </w:rPr>
            </w:pPr>
          </w:p>
        </w:tc>
        <w:tc>
          <w:tcPr>
            <w:tcW w:w="1701" w:type="dxa"/>
          </w:tcPr>
          <w:p w14:paraId="0B219D99" w14:textId="77777777" w:rsidR="00421872" w:rsidRPr="00421872" w:rsidRDefault="00421872" w:rsidP="00AB53B6">
            <w:pPr>
              <w:spacing w:before="120" w:after="120"/>
              <w:rPr>
                <w:rFonts w:cs="Arial"/>
                <w:sz w:val="20"/>
                <w:szCs w:val="20"/>
              </w:rPr>
            </w:pPr>
          </w:p>
        </w:tc>
      </w:tr>
      <w:tr w:rsidR="00421872" w:rsidRPr="00DA2379" w14:paraId="48C36861" w14:textId="77777777" w:rsidTr="00AB53B6">
        <w:trPr>
          <w:trHeight w:val="627"/>
        </w:trPr>
        <w:tc>
          <w:tcPr>
            <w:tcW w:w="2405" w:type="dxa"/>
            <w:shd w:val="clear" w:color="auto" w:fill="FDE9D9" w:themeFill="accent6" w:themeFillTint="33"/>
          </w:tcPr>
          <w:p w14:paraId="0605AD0B" w14:textId="6CD551C6" w:rsidR="00421872" w:rsidRPr="00DA2379" w:rsidRDefault="00421872" w:rsidP="00AB53B6">
            <w:pPr>
              <w:spacing w:before="120" w:after="120"/>
              <w:rPr>
                <w:rFonts w:cs="Arial"/>
                <w:sz w:val="20"/>
                <w:szCs w:val="20"/>
              </w:rPr>
            </w:pPr>
            <w:r w:rsidRPr="00DA2379">
              <w:rPr>
                <w:rFonts w:cs="Arial"/>
                <w:sz w:val="20"/>
                <w:szCs w:val="20"/>
              </w:rPr>
              <w:t>Post-results services: tracking logs</w:t>
            </w:r>
          </w:p>
        </w:tc>
        <w:tc>
          <w:tcPr>
            <w:tcW w:w="2835" w:type="dxa"/>
          </w:tcPr>
          <w:p w14:paraId="22CC2AFB" w14:textId="6B681999" w:rsidR="00421872" w:rsidRPr="00421872" w:rsidRDefault="00421872" w:rsidP="00AB53B6">
            <w:pPr>
              <w:spacing w:before="120" w:after="120"/>
              <w:rPr>
                <w:rFonts w:cs="Arial"/>
                <w:sz w:val="20"/>
                <w:szCs w:val="20"/>
              </w:rPr>
            </w:pPr>
            <w:r w:rsidRPr="00421872">
              <w:rPr>
                <w:rFonts w:cs="Arial"/>
                <w:sz w:val="20"/>
                <w:szCs w:val="20"/>
              </w:rPr>
              <w:t>A log tracking to resolution all post-results service requests submitted to Awarding Bodies</w:t>
            </w:r>
          </w:p>
        </w:tc>
        <w:tc>
          <w:tcPr>
            <w:tcW w:w="3686" w:type="dxa"/>
          </w:tcPr>
          <w:p w14:paraId="3E69A8ED" w14:textId="77777777" w:rsidR="00421872" w:rsidRPr="00421872" w:rsidRDefault="00421872" w:rsidP="00421872">
            <w:pPr>
              <w:spacing w:before="120" w:after="120"/>
              <w:rPr>
                <w:rFonts w:cs="Arial"/>
                <w:sz w:val="20"/>
                <w:szCs w:val="20"/>
              </w:rPr>
            </w:pPr>
            <w:r w:rsidRPr="00421872">
              <w:rPr>
                <w:rFonts w:cs="Arial"/>
                <w:sz w:val="20"/>
                <w:szCs w:val="20"/>
              </w:rPr>
              <w:t>Candidate name</w:t>
            </w:r>
          </w:p>
          <w:p w14:paraId="0D99AA91" w14:textId="26154FA5" w:rsidR="00421872" w:rsidRPr="00421872" w:rsidRDefault="00421872" w:rsidP="00421872">
            <w:pPr>
              <w:spacing w:before="120" w:after="120"/>
              <w:rPr>
                <w:rFonts w:cs="Arial"/>
                <w:sz w:val="20"/>
                <w:szCs w:val="20"/>
              </w:rPr>
            </w:pPr>
            <w:r w:rsidRPr="00421872">
              <w:rPr>
                <w:rFonts w:cs="Arial"/>
                <w:sz w:val="20"/>
                <w:szCs w:val="20"/>
              </w:rPr>
              <w:t>Candidate number</w:t>
            </w:r>
          </w:p>
        </w:tc>
        <w:tc>
          <w:tcPr>
            <w:tcW w:w="2409" w:type="dxa"/>
          </w:tcPr>
          <w:p w14:paraId="5B3125CF" w14:textId="1A9D2AC3" w:rsidR="00421872" w:rsidRPr="00421872" w:rsidRDefault="00421872" w:rsidP="00AB53B6">
            <w:pPr>
              <w:spacing w:before="120" w:after="120"/>
              <w:rPr>
                <w:rFonts w:cs="Arial"/>
                <w:sz w:val="20"/>
                <w:szCs w:val="20"/>
              </w:rPr>
            </w:pPr>
            <w:r w:rsidRPr="00421872">
              <w:rPr>
                <w:rFonts w:cs="Arial"/>
                <w:sz w:val="20"/>
                <w:szCs w:val="20"/>
              </w:rPr>
              <w:t>Exams office computer</w:t>
            </w:r>
          </w:p>
        </w:tc>
        <w:tc>
          <w:tcPr>
            <w:tcW w:w="1985" w:type="dxa"/>
          </w:tcPr>
          <w:p w14:paraId="07846BB1" w14:textId="1F7B9D28" w:rsidR="00421872" w:rsidRPr="00421872" w:rsidRDefault="00421872" w:rsidP="00AB53B6">
            <w:pPr>
              <w:spacing w:before="120" w:after="120"/>
              <w:rPr>
                <w:rFonts w:cs="Arial"/>
                <w:sz w:val="20"/>
                <w:szCs w:val="20"/>
              </w:rPr>
            </w:pPr>
            <w:r w:rsidRPr="00421872">
              <w:rPr>
                <w:rFonts w:cs="Arial"/>
                <w:sz w:val="20"/>
                <w:szCs w:val="20"/>
              </w:rPr>
              <w:t>Only accessible by Exams Officer log-in</w:t>
            </w:r>
          </w:p>
        </w:tc>
        <w:tc>
          <w:tcPr>
            <w:tcW w:w="1701" w:type="dxa"/>
          </w:tcPr>
          <w:p w14:paraId="7E241194" w14:textId="54C81292" w:rsidR="00421872" w:rsidRPr="00421872" w:rsidRDefault="00421872" w:rsidP="00AB53B6">
            <w:pPr>
              <w:spacing w:before="120" w:after="120"/>
              <w:rPr>
                <w:rFonts w:cs="Arial"/>
                <w:sz w:val="20"/>
                <w:szCs w:val="20"/>
              </w:rPr>
            </w:pPr>
            <w:r w:rsidRPr="00421872">
              <w:rPr>
                <w:rFonts w:cs="Arial"/>
                <w:sz w:val="20"/>
                <w:szCs w:val="20"/>
              </w:rPr>
              <w:t>Retained for 12 months after the deadline for EARs</w:t>
            </w:r>
          </w:p>
        </w:tc>
      </w:tr>
      <w:tr w:rsidR="00421872" w:rsidRPr="00DA2379" w14:paraId="24A65702" w14:textId="77777777" w:rsidTr="00AB53B6">
        <w:trPr>
          <w:trHeight w:val="627"/>
        </w:trPr>
        <w:tc>
          <w:tcPr>
            <w:tcW w:w="2405" w:type="dxa"/>
            <w:shd w:val="clear" w:color="auto" w:fill="FDE9D9" w:themeFill="accent6" w:themeFillTint="33"/>
          </w:tcPr>
          <w:p w14:paraId="3149A0F8" w14:textId="5332E336" w:rsidR="00421872" w:rsidRPr="00DA2379" w:rsidRDefault="00421872" w:rsidP="00AB53B6">
            <w:pPr>
              <w:spacing w:before="120" w:after="120"/>
              <w:rPr>
                <w:rFonts w:cs="Arial"/>
                <w:sz w:val="20"/>
                <w:szCs w:val="20"/>
              </w:rPr>
            </w:pPr>
            <w:r w:rsidRPr="00DA2379">
              <w:rPr>
                <w:rFonts w:cs="Arial"/>
                <w:sz w:val="20"/>
                <w:szCs w:val="20"/>
              </w:rPr>
              <w:lastRenderedPageBreak/>
              <w:t>Private candidate information</w:t>
            </w:r>
          </w:p>
        </w:tc>
        <w:tc>
          <w:tcPr>
            <w:tcW w:w="2835" w:type="dxa"/>
          </w:tcPr>
          <w:p w14:paraId="70B10D14" w14:textId="7D1F6E50" w:rsidR="00421872" w:rsidRPr="00DA2379" w:rsidRDefault="00421872" w:rsidP="00AB53B6">
            <w:pPr>
              <w:spacing w:before="120" w:after="120"/>
              <w:rPr>
                <w:rFonts w:cs="Arial"/>
                <w:b/>
                <w:color w:val="7F7F7F" w:themeColor="text1" w:themeTint="80"/>
                <w:sz w:val="20"/>
                <w:szCs w:val="20"/>
              </w:rPr>
            </w:pPr>
            <w:r w:rsidRPr="00543A12">
              <w:rPr>
                <w:rFonts w:cs="Arial"/>
                <w:sz w:val="20"/>
                <w:szCs w:val="20"/>
              </w:rPr>
              <w:t>N/a</w:t>
            </w:r>
          </w:p>
        </w:tc>
        <w:tc>
          <w:tcPr>
            <w:tcW w:w="3686" w:type="dxa"/>
          </w:tcPr>
          <w:p w14:paraId="534FA0F1" w14:textId="5F555071" w:rsidR="00421872" w:rsidRPr="00DA2379" w:rsidRDefault="00421872" w:rsidP="00AB53B6">
            <w:pPr>
              <w:spacing w:before="120" w:after="120"/>
              <w:rPr>
                <w:rFonts w:cs="Arial"/>
                <w:sz w:val="20"/>
                <w:szCs w:val="20"/>
              </w:rPr>
            </w:pPr>
            <w:r w:rsidRPr="00543A12">
              <w:rPr>
                <w:rFonts w:cs="Arial"/>
                <w:sz w:val="20"/>
                <w:szCs w:val="20"/>
              </w:rPr>
              <w:t>N/a</w:t>
            </w:r>
          </w:p>
        </w:tc>
        <w:tc>
          <w:tcPr>
            <w:tcW w:w="2409" w:type="dxa"/>
          </w:tcPr>
          <w:p w14:paraId="30DE0DF3" w14:textId="2F8E0963" w:rsidR="00421872" w:rsidRPr="00DA2379" w:rsidRDefault="00421872" w:rsidP="00AB53B6">
            <w:pPr>
              <w:spacing w:before="120" w:after="120"/>
              <w:rPr>
                <w:rFonts w:cs="Arial"/>
                <w:color w:val="7F7F7F" w:themeColor="text1" w:themeTint="80"/>
                <w:sz w:val="20"/>
                <w:szCs w:val="20"/>
              </w:rPr>
            </w:pPr>
            <w:r w:rsidRPr="00543A12">
              <w:rPr>
                <w:rFonts w:cs="Arial"/>
                <w:sz w:val="20"/>
                <w:szCs w:val="20"/>
              </w:rPr>
              <w:t>N/a</w:t>
            </w:r>
          </w:p>
        </w:tc>
        <w:tc>
          <w:tcPr>
            <w:tcW w:w="1985" w:type="dxa"/>
          </w:tcPr>
          <w:p w14:paraId="51C9F94B" w14:textId="356D00F1" w:rsidR="00421872" w:rsidRPr="00DA2379" w:rsidRDefault="00421872" w:rsidP="00AB53B6">
            <w:pPr>
              <w:spacing w:before="120" w:after="120"/>
              <w:rPr>
                <w:rFonts w:cs="Arial"/>
                <w:color w:val="7F7F7F" w:themeColor="text1" w:themeTint="80"/>
                <w:sz w:val="20"/>
                <w:szCs w:val="20"/>
              </w:rPr>
            </w:pPr>
            <w:r w:rsidRPr="00543A12">
              <w:rPr>
                <w:rFonts w:cs="Arial"/>
                <w:sz w:val="20"/>
                <w:szCs w:val="20"/>
              </w:rPr>
              <w:t>N/a</w:t>
            </w:r>
          </w:p>
        </w:tc>
        <w:tc>
          <w:tcPr>
            <w:tcW w:w="1701" w:type="dxa"/>
          </w:tcPr>
          <w:p w14:paraId="4C6DA02A" w14:textId="4CC75E34" w:rsidR="00421872" w:rsidRPr="00DA2379" w:rsidRDefault="00421872" w:rsidP="00AB53B6">
            <w:pPr>
              <w:spacing w:before="120" w:after="120"/>
              <w:rPr>
                <w:rFonts w:cs="Arial"/>
                <w:color w:val="7F7F7F" w:themeColor="text1" w:themeTint="80"/>
                <w:sz w:val="20"/>
                <w:szCs w:val="20"/>
              </w:rPr>
            </w:pPr>
            <w:r w:rsidRPr="00543A12">
              <w:rPr>
                <w:rFonts w:cs="Arial"/>
                <w:sz w:val="20"/>
                <w:szCs w:val="20"/>
              </w:rPr>
              <w:t>N/a</w:t>
            </w:r>
          </w:p>
        </w:tc>
      </w:tr>
      <w:tr w:rsidR="00FF53AA" w:rsidRPr="00DA2379" w14:paraId="21413E84" w14:textId="77777777" w:rsidTr="00AB53B6">
        <w:trPr>
          <w:trHeight w:val="627"/>
        </w:trPr>
        <w:tc>
          <w:tcPr>
            <w:tcW w:w="2405" w:type="dxa"/>
            <w:shd w:val="clear" w:color="auto" w:fill="FDE9D9" w:themeFill="accent6" w:themeFillTint="33"/>
          </w:tcPr>
          <w:p w14:paraId="1957A9B1" w14:textId="62436874" w:rsidR="00FF53AA" w:rsidRPr="00DA2379" w:rsidRDefault="00FF53AA" w:rsidP="00AB53B6">
            <w:pPr>
              <w:spacing w:before="120" w:after="120"/>
              <w:rPr>
                <w:rFonts w:cs="Arial"/>
                <w:sz w:val="20"/>
                <w:szCs w:val="20"/>
              </w:rPr>
            </w:pPr>
            <w:r w:rsidRPr="00DA2379">
              <w:rPr>
                <w:rFonts w:cs="Arial"/>
                <w:sz w:val="20"/>
                <w:szCs w:val="20"/>
              </w:rPr>
              <w:t>Resolving clashes information</w:t>
            </w:r>
          </w:p>
        </w:tc>
        <w:tc>
          <w:tcPr>
            <w:tcW w:w="2835" w:type="dxa"/>
          </w:tcPr>
          <w:p w14:paraId="5315AD16" w14:textId="652F4B86" w:rsidR="00FF53AA" w:rsidRPr="00421872" w:rsidRDefault="00FF53AA" w:rsidP="00AB53B6">
            <w:pPr>
              <w:spacing w:before="120" w:after="120"/>
              <w:rPr>
                <w:rFonts w:cs="Arial"/>
                <w:sz w:val="20"/>
                <w:szCs w:val="20"/>
              </w:rPr>
            </w:pPr>
            <w:r w:rsidRPr="00421872">
              <w:rPr>
                <w:rFonts w:cs="Arial"/>
                <w:sz w:val="20"/>
                <w:szCs w:val="20"/>
              </w:rPr>
              <w:t>Any hard copy information relating to the resolution of a candidate’s clash of exam papers or a timetable variation</w:t>
            </w:r>
          </w:p>
        </w:tc>
        <w:tc>
          <w:tcPr>
            <w:tcW w:w="3686" w:type="dxa"/>
          </w:tcPr>
          <w:p w14:paraId="27D1FCBE" w14:textId="77777777" w:rsidR="00FF53AA" w:rsidRDefault="00FF53AA" w:rsidP="00FF53AA">
            <w:pPr>
              <w:spacing w:before="120" w:after="120"/>
              <w:rPr>
                <w:rFonts w:cs="Arial"/>
                <w:sz w:val="20"/>
                <w:szCs w:val="20"/>
              </w:rPr>
            </w:pPr>
            <w:r>
              <w:rPr>
                <w:rFonts w:cs="Arial"/>
                <w:sz w:val="20"/>
                <w:szCs w:val="20"/>
              </w:rPr>
              <w:t>Candidate name</w:t>
            </w:r>
          </w:p>
          <w:p w14:paraId="019E1145" w14:textId="3DD9BAD3" w:rsidR="00FF53AA" w:rsidRPr="00421872" w:rsidRDefault="00FF53AA" w:rsidP="00FF53AA">
            <w:pPr>
              <w:spacing w:before="120" w:after="120"/>
              <w:rPr>
                <w:rFonts w:cs="Arial"/>
                <w:sz w:val="20"/>
                <w:szCs w:val="20"/>
              </w:rPr>
            </w:pPr>
            <w:r>
              <w:rPr>
                <w:rFonts w:cs="Arial"/>
                <w:sz w:val="20"/>
                <w:szCs w:val="20"/>
              </w:rPr>
              <w:t>Candidate exam number</w:t>
            </w:r>
          </w:p>
        </w:tc>
        <w:tc>
          <w:tcPr>
            <w:tcW w:w="2409" w:type="dxa"/>
          </w:tcPr>
          <w:p w14:paraId="2809233D" w14:textId="30493E87" w:rsidR="00FF53AA" w:rsidRPr="00421872" w:rsidRDefault="00FF53AA" w:rsidP="00AB53B6">
            <w:pPr>
              <w:spacing w:before="120" w:after="120"/>
              <w:rPr>
                <w:rFonts w:cs="Arial"/>
                <w:sz w:val="20"/>
                <w:szCs w:val="20"/>
              </w:rPr>
            </w:pPr>
            <w:r>
              <w:rPr>
                <w:rFonts w:cs="Arial"/>
                <w:sz w:val="20"/>
                <w:szCs w:val="20"/>
              </w:rPr>
              <w:t xml:space="preserve">On </w:t>
            </w:r>
            <w:r w:rsidRPr="00421872">
              <w:rPr>
                <w:rFonts w:cs="Arial"/>
                <w:sz w:val="20"/>
                <w:szCs w:val="20"/>
              </w:rPr>
              <w:t>Exams office computer</w:t>
            </w:r>
          </w:p>
        </w:tc>
        <w:tc>
          <w:tcPr>
            <w:tcW w:w="1985" w:type="dxa"/>
          </w:tcPr>
          <w:p w14:paraId="0199A438" w14:textId="04F096B1" w:rsidR="00FF53AA" w:rsidRPr="00421872" w:rsidRDefault="00FF53AA" w:rsidP="00AB53B6">
            <w:pPr>
              <w:spacing w:before="120" w:after="120"/>
              <w:rPr>
                <w:rFonts w:cs="Arial"/>
                <w:sz w:val="20"/>
                <w:szCs w:val="20"/>
              </w:rPr>
            </w:pPr>
            <w:r>
              <w:rPr>
                <w:rFonts w:cs="Arial"/>
                <w:sz w:val="20"/>
                <w:szCs w:val="20"/>
              </w:rPr>
              <w:t>Exams Officer only log in</w:t>
            </w:r>
          </w:p>
        </w:tc>
        <w:tc>
          <w:tcPr>
            <w:tcW w:w="1701" w:type="dxa"/>
          </w:tcPr>
          <w:p w14:paraId="7E3DBB24" w14:textId="324DD871" w:rsidR="00FF53AA" w:rsidRPr="00421872" w:rsidRDefault="00FF53AA" w:rsidP="00AB53B6">
            <w:pPr>
              <w:spacing w:before="120" w:after="120"/>
              <w:rPr>
                <w:rFonts w:cs="Arial"/>
                <w:sz w:val="20"/>
                <w:szCs w:val="20"/>
              </w:rPr>
            </w:pPr>
            <w:r w:rsidRPr="00543A12">
              <w:rPr>
                <w:rFonts w:cs="Arial"/>
                <w:sz w:val="20"/>
                <w:szCs w:val="20"/>
              </w:rPr>
              <w:t>To be stored safely and securely until after the deadline for EARs or the resolution or any outstanding enquiry/appeal or malpractice investigations for the exam series</w:t>
            </w:r>
          </w:p>
        </w:tc>
      </w:tr>
      <w:tr w:rsidR="00FF53AA" w:rsidRPr="00DA2379" w14:paraId="210C6D1F" w14:textId="77777777" w:rsidTr="00AB53B6">
        <w:trPr>
          <w:trHeight w:val="627"/>
        </w:trPr>
        <w:tc>
          <w:tcPr>
            <w:tcW w:w="2405" w:type="dxa"/>
            <w:shd w:val="clear" w:color="auto" w:fill="FDE9D9" w:themeFill="accent6" w:themeFillTint="33"/>
          </w:tcPr>
          <w:p w14:paraId="746AFA75" w14:textId="4F0B222D" w:rsidR="00FF53AA" w:rsidRPr="00DA2379" w:rsidRDefault="00FF53AA" w:rsidP="00AB53B6">
            <w:pPr>
              <w:spacing w:before="120" w:after="120"/>
              <w:rPr>
                <w:rFonts w:cs="Arial"/>
                <w:sz w:val="20"/>
                <w:szCs w:val="20"/>
              </w:rPr>
            </w:pPr>
            <w:r w:rsidRPr="00DA2379">
              <w:rPr>
                <w:rFonts w:cs="Arial"/>
                <w:sz w:val="20"/>
                <w:szCs w:val="20"/>
              </w:rPr>
              <w:t>Results information</w:t>
            </w:r>
          </w:p>
        </w:tc>
        <w:tc>
          <w:tcPr>
            <w:tcW w:w="2835" w:type="dxa"/>
          </w:tcPr>
          <w:p w14:paraId="47173E88" w14:textId="07CAEBA6" w:rsidR="00FF53AA" w:rsidRPr="00421872" w:rsidRDefault="00FF53AA" w:rsidP="00AB53B6">
            <w:pPr>
              <w:spacing w:before="120" w:after="120"/>
              <w:rPr>
                <w:rFonts w:cs="Arial"/>
                <w:sz w:val="20"/>
                <w:szCs w:val="20"/>
              </w:rPr>
            </w:pPr>
            <w:r>
              <w:rPr>
                <w:rFonts w:cs="Arial"/>
                <w:sz w:val="20"/>
                <w:szCs w:val="20"/>
              </w:rPr>
              <w:t>Broadsheets of results summarising candidate final grades by subject and by exam series</w:t>
            </w:r>
          </w:p>
        </w:tc>
        <w:tc>
          <w:tcPr>
            <w:tcW w:w="3686" w:type="dxa"/>
          </w:tcPr>
          <w:p w14:paraId="275141AF" w14:textId="77777777" w:rsidR="00FF53AA" w:rsidRDefault="00FF53AA" w:rsidP="00FF53AA">
            <w:pPr>
              <w:spacing w:before="120" w:after="120"/>
              <w:rPr>
                <w:rFonts w:cs="Arial"/>
                <w:sz w:val="20"/>
                <w:szCs w:val="20"/>
              </w:rPr>
            </w:pPr>
            <w:r>
              <w:rPr>
                <w:rFonts w:cs="Arial"/>
                <w:sz w:val="20"/>
                <w:szCs w:val="20"/>
              </w:rPr>
              <w:t>Candidate name</w:t>
            </w:r>
          </w:p>
          <w:p w14:paraId="61C6D420" w14:textId="5449E7B0" w:rsidR="00FF53AA" w:rsidRPr="00421872" w:rsidRDefault="00FF53AA" w:rsidP="00FF53AA">
            <w:pPr>
              <w:spacing w:before="120" w:after="120"/>
              <w:rPr>
                <w:rFonts w:cs="Arial"/>
                <w:sz w:val="20"/>
                <w:szCs w:val="20"/>
              </w:rPr>
            </w:pPr>
            <w:r>
              <w:rPr>
                <w:rFonts w:cs="Arial"/>
                <w:sz w:val="20"/>
                <w:szCs w:val="20"/>
              </w:rPr>
              <w:t>Candidate number</w:t>
            </w:r>
          </w:p>
        </w:tc>
        <w:tc>
          <w:tcPr>
            <w:tcW w:w="2409" w:type="dxa"/>
          </w:tcPr>
          <w:p w14:paraId="324A1F9C" w14:textId="77777777" w:rsidR="00FF53AA" w:rsidRDefault="00FF53AA" w:rsidP="00AB53B6">
            <w:pPr>
              <w:spacing w:before="120" w:after="120"/>
              <w:rPr>
                <w:rFonts w:cs="Arial"/>
                <w:sz w:val="20"/>
                <w:szCs w:val="20"/>
              </w:rPr>
            </w:pPr>
            <w:r>
              <w:rPr>
                <w:rFonts w:cs="Arial"/>
                <w:sz w:val="20"/>
                <w:szCs w:val="20"/>
              </w:rPr>
              <w:t>Exams office computer</w:t>
            </w:r>
          </w:p>
          <w:p w14:paraId="23C4BEF8" w14:textId="3AD69FF9" w:rsidR="00FF53AA" w:rsidRPr="00421872" w:rsidRDefault="00FF53AA" w:rsidP="00FF53AA">
            <w:pPr>
              <w:spacing w:before="120" w:after="120"/>
              <w:rPr>
                <w:rFonts w:cs="Arial"/>
                <w:sz w:val="20"/>
                <w:szCs w:val="20"/>
              </w:rPr>
            </w:pPr>
            <w:r>
              <w:rPr>
                <w:rFonts w:cs="Arial"/>
                <w:sz w:val="20"/>
                <w:szCs w:val="20"/>
              </w:rPr>
              <w:t>Filing cabinets</w:t>
            </w:r>
          </w:p>
        </w:tc>
        <w:tc>
          <w:tcPr>
            <w:tcW w:w="1985" w:type="dxa"/>
          </w:tcPr>
          <w:p w14:paraId="66E416C4" w14:textId="77777777" w:rsidR="00FF53AA" w:rsidRDefault="00FF53AA" w:rsidP="00AB53B6">
            <w:pPr>
              <w:spacing w:before="120" w:after="120"/>
              <w:rPr>
                <w:rFonts w:cs="Arial"/>
                <w:sz w:val="20"/>
                <w:szCs w:val="20"/>
              </w:rPr>
            </w:pPr>
            <w:r>
              <w:rPr>
                <w:rFonts w:cs="Arial"/>
                <w:sz w:val="20"/>
                <w:szCs w:val="20"/>
              </w:rPr>
              <w:t>Exams Officer only log in</w:t>
            </w:r>
          </w:p>
          <w:p w14:paraId="4DDF06C9" w14:textId="57D4D425" w:rsidR="00FF53AA" w:rsidRPr="00421872" w:rsidRDefault="00FF53AA" w:rsidP="00AB53B6">
            <w:pPr>
              <w:spacing w:before="120" w:after="120"/>
              <w:rPr>
                <w:rFonts w:cs="Arial"/>
                <w:sz w:val="20"/>
                <w:szCs w:val="20"/>
              </w:rPr>
            </w:pPr>
            <w:r>
              <w:rPr>
                <w:rFonts w:cs="Arial"/>
                <w:sz w:val="20"/>
                <w:szCs w:val="20"/>
              </w:rPr>
              <w:t xml:space="preserve">Secure office </w:t>
            </w:r>
          </w:p>
        </w:tc>
        <w:tc>
          <w:tcPr>
            <w:tcW w:w="1701" w:type="dxa"/>
          </w:tcPr>
          <w:p w14:paraId="00142CEF" w14:textId="720BD6AA" w:rsidR="00FF53AA" w:rsidRPr="00421872" w:rsidRDefault="00FF53AA" w:rsidP="00AB53B6">
            <w:pPr>
              <w:spacing w:before="120" w:after="120"/>
              <w:rPr>
                <w:rFonts w:cs="Arial"/>
                <w:sz w:val="20"/>
                <w:szCs w:val="20"/>
              </w:rPr>
            </w:pPr>
            <w:r>
              <w:rPr>
                <w:rFonts w:cs="Arial"/>
                <w:sz w:val="20"/>
                <w:szCs w:val="20"/>
              </w:rPr>
              <w:t>7 years</w:t>
            </w:r>
          </w:p>
        </w:tc>
      </w:tr>
      <w:tr w:rsidR="00FF53AA" w:rsidRPr="00DA2379" w14:paraId="3195EFCF" w14:textId="77777777" w:rsidTr="00AB53B6">
        <w:trPr>
          <w:trHeight w:val="627"/>
        </w:trPr>
        <w:tc>
          <w:tcPr>
            <w:tcW w:w="2405" w:type="dxa"/>
            <w:shd w:val="clear" w:color="auto" w:fill="FDE9D9" w:themeFill="accent6" w:themeFillTint="33"/>
          </w:tcPr>
          <w:p w14:paraId="6CA1B289" w14:textId="574A48B9" w:rsidR="00FF53AA" w:rsidRPr="00DA2379" w:rsidRDefault="00FF53AA" w:rsidP="00AB53B6">
            <w:pPr>
              <w:spacing w:before="120" w:after="120"/>
              <w:rPr>
                <w:rFonts w:cs="Arial"/>
                <w:sz w:val="20"/>
                <w:szCs w:val="20"/>
              </w:rPr>
            </w:pPr>
            <w:r w:rsidRPr="00DA2379">
              <w:rPr>
                <w:rFonts w:cs="Arial"/>
                <w:sz w:val="20"/>
                <w:szCs w:val="20"/>
              </w:rPr>
              <w:t>Seating plans</w:t>
            </w:r>
          </w:p>
        </w:tc>
        <w:tc>
          <w:tcPr>
            <w:tcW w:w="2835" w:type="dxa"/>
          </w:tcPr>
          <w:p w14:paraId="124B11E8" w14:textId="3200D5FC" w:rsidR="00FF53AA" w:rsidRPr="00421872" w:rsidRDefault="00FF53AA" w:rsidP="00AB53B6">
            <w:pPr>
              <w:spacing w:before="120" w:after="120"/>
              <w:rPr>
                <w:rFonts w:cs="Arial"/>
                <w:sz w:val="20"/>
                <w:szCs w:val="20"/>
              </w:rPr>
            </w:pPr>
            <w:r>
              <w:rPr>
                <w:rFonts w:cs="Arial"/>
                <w:sz w:val="20"/>
                <w:szCs w:val="20"/>
              </w:rPr>
              <w:t>Plans showing the seating arrangements of all candidates for every exam taken</w:t>
            </w:r>
          </w:p>
        </w:tc>
        <w:tc>
          <w:tcPr>
            <w:tcW w:w="3686" w:type="dxa"/>
          </w:tcPr>
          <w:p w14:paraId="1EEB1A45" w14:textId="77777777" w:rsidR="00FF53AA" w:rsidRDefault="00FF53AA" w:rsidP="005421B3">
            <w:pPr>
              <w:spacing w:before="120" w:after="120"/>
              <w:rPr>
                <w:rFonts w:cs="Arial"/>
                <w:sz w:val="20"/>
                <w:szCs w:val="20"/>
              </w:rPr>
            </w:pPr>
            <w:r>
              <w:rPr>
                <w:rFonts w:cs="Arial"/>
                <w:sz w:val="20"/>
                <w:szCs w:val="20"/>
              </w:rPr>
              <w:t>Candidate name</w:t>
            </w:r>
          </w:p>
          <w:p w14:paraId="64FAA68E" w14:textId="3C5B7D5E" w:rsidR="00FF53AA" w:rsidRPr="00421872" w:rsidRDefault="00FF53AA" w:rsidP="00AB53B6">
            <w:pPr>
              <w:spacing w:before="120" w:after="120"/>
              <w:rPr>
                <w:rFonts w:cs="Arial"/>
                <w:sz w:val="20"/>
                <w:szCs w:val="20"/>
              </w:rPr>
            </w:pPr>
            <w:r>
              <w:rPr>
                <w:rFonts w:cs="Arial"/>
                <w:sz w:val="20"/>
                <w:szCs w:val="20"/>
              </w:rPr>
              <w:t>Candidate number</w:t>
            </w:r>
          </w:p>
        </w:tc>
        <w:tc>
          <w:tcPr>
            <w:tcW w:w="2409" w:type="dxa"/>
          </w:tcPr>
          <w:p w14:paraId="1CE550BF" w14:textId="77777777" w:rsidR="00FF53AA" w:rsidRDefault="00FF53AA" w:rsidP="005421B3">
            <w:pPr>
              <w:spacing w:before="120" w:after="120"/>
              <w:rPr>
                <w:rFonts w:cs="Arial"/>
                <w:sz w:val="20"/>
                <w:szCs w:val="20"/>
              </w:rPr>
            </w:pPr>
            <w:r>
              <w:rPr>
                <w:rFonts w:cs="Arial"/>
                <w:sz w:val="20"/>
                <w:szCs w:val="20"/>
              </w:rPr>
              <w:t>Exams office computer</w:t>
            </w:r>
          </w:p>
          <w:p w14:paraId="7ED4750B" w14:textId="5DEA2A3C" w:rsidR="00FF53AA" w:rsidRPr="00421872" w:rsidRDefault="00FF53AA" w:rsidP="00AB53B6">
            <w:pPr>
              <w:spacing w:before="120" w:after="120"/>
              <w:rPr>
                <w:rFonts w:cs="Arial"/>
                <w:sz w:val="20"/>
                <w:szCs w:val="20"/>
              </w:rPr>
            </w:pPr>
            <w:r>
              <w:rPr>
                <w:rFonts w:cs="Arial"/>
                <w:sz w:val="20"/>
                <w:szCs w:val="20"/>
              </w:rPr>
              <w:t>Exams office</w:t>
            </w:r>
          </w:p>
        </w:tc>
        <w:tc>
          <w:tcPr>
            <w:tcW w:w="1985" w:type="dxa"/>
          </w:tcPr>
          <w:p w14:paraId="23B3E8B9" w14:textId="77777777" w:rsidR="00EC57A5" w:rsidRDefault="00EC57A5" w:rsidP="00EC57A5">
            <w:pPr>
              <w:spacing w:before="120" w:after="120"/>
              <w:rPr>
                <w:rFonts w:cs="Arial"/>
                <w:sz w:val="20"/>
                <w:szCs w:val="20"/>
              </w:rPr>
            </w:pPr>
            <w:r>
              <w:rPr>
                <w:rFonts w:cs="Arial"/>
                <w:sz w:val="20"/>
                <w:szCs w:val="20"/>
              </w:rPr>
              <w:t>Exams Officer only log in</w:t>
            </w:r>
          </w:p>
          <w:p w14:paraId="379B1092" w14:textId="47F3C744" w:rsidR="00EC57A5" w:rsidRPr="00421872" w:rsidRDefault="00EC57A5" w:rsidP="00EC57A5">
            <w:pPr>
              <w:spacing w:before="120" w:after="120"/>
              <w:rPr>
                <w:rFonts w:cs="Arial"/>
                <w:sz w:val="20"/>
                <w:szCs w:val="20"/>
              </w:rPr>
            </w:pPr>
            <w:r>
              <w:rPr>
                <w:rFonts w:cs="Arial"/>
                <w:sz w:val="20"/>
                <w:szCs w:val="20"/>
              </w:rPr>
              <w:t>Secure office</w:t>
            </w:r>
          </w:p>
        </w:tc>
        <w:tc>
          <w:tcPr>
            <w:tcW w:w="1701" w:type="dxa"/>
          </w:tcPr>
          <w:p w14:paraId="52D78854" w14:textId="23613618" w:rsidR="00FF53AA" w:rsidRPr="00421872" w:rsidRDefault="00FF53AA" w:rsidP="00AB53B6">
            <w:pPr>
              <w:spacing w:before="120" w:after="120"/>
              <w:rPr>
                <w:rFonts w:cs="Arial"/>
                <w:sz w:val="20"/>
                <w:szCs w:val="20"/>
              </w:rPr>
            </w:pPr>
            <w:r w:rsidRPr="00543A12">
              <w:rPr>
                <w:rFonts w:cs="Arial"/>
                <w:sz w:val="20"/>
                <w:szCs w:val="20"/>
              </w:rPr>
              <w:t>To be stored safely and securely until after the deadline for EARs or the resolution or any outstanding enquiry/appeal or malpractice investigations for the exam series</w:t>
            </w:r>
          </w:p>
        </w:tc>
      </w:tr>
      <w:tr w:rsidR="00FF53AA" w:rsidRPr="00DA2379" w14:paraId="1CA95BF3" w14:textId="77777777" w:rsidTr="00AB53B6">
        <w:trPr>
          <w:trHeight w:val="627"/>
        </w:trPr>
        <w:tc>
          <w:tcPr>
            <w:tcW w:w="2405" w:type="dxa"/>
            <w:shd w:val="clear" w:color="auto" w:fill="FDE9D9" w:themeFill="accent6" w:themeFillTint="33"/>
          </w:tcPr>
          <w:p w14:paraId="1E86AA99" w14:textId="7F88ADE2" w:rsidR="00FF53AA" w:rsidRPr="00DA2379" w:rsidRDefault="00FF53AA" w:rsidP="00AB53B6">
            <w:pPr>
              <w:spacing w:before="120" w:after="120"/>
              <w:rPr>
                <w:rFonts w:cs="Arial"/>
                <w:sz w:val="20"/>
                <w:szCs w:val="20"/>
              </w:rPr>
            </w:pPr>
            <w:r w:rsidRPr="00DA2379">
              <w:rPr>
                <w:rFonts w:cs="Arial"/>
                <w:sz w:val="20"/>
                <w:szCs w:val="20"/>
              </w:rPr>
              <w:t>Special consideration information</w:t>
            </w:r>
          </w:p>
        </w:tc>
        <w:tc>
          <w:tcPr>
            <w:tcW w:w="2835" w:type="dxa"/>
          </w:tcPr>
          <w:p w14:paraId="2F4B6070" w14:textId="22433813" w:rsidR="00FF53AA" w:rsidRPr="00421872" w:rsidRDefault="00FF53AA" w:rsidP="00AB53B6">
            <w:pPr>
              <w:spacing w:before="120" w:after="120"/>
              <w:rPr>
                <w:rFonts w:cs="Arial"/>
                <w:sz w:val="20"/>
                <w:szCs w:val="20"/>
              </w:rPr>
            </w:pPr>
            <w:r>
              <w:rPr>
                <w:rFonts w:cs="Arial"/>
                <w:sz w:val="20"/>
                <w:szCs w:val="20"/>
              </w:rPr>
              <w:t xml:space="preserve">Any hard copy information relating to a special consideration request and supporting evidence </w:t>
            </w:r>
            <w:r>
              <w:rPr>
                <w:rFonts w:cs="Arial"/>
                <w:sz w:val="20"/>
                <w:szCs w:val="20"/>
              </w:rPr>
              <w:lastRenderedPageBreak/>
              <w:t>submitted to an Awarding Body for a candidate</w:t>
            </w:r>
          </w:p>
        </w:tc>
        <w:tc>
          <w:tcPr>
            <w:tcW w:w="3686" w:type="dxa"/>
          </w:tcPr>
          <w:p w14:paraId="48253710" w14:textId="77777777" w:rsidR="00FF53AA" w:rsidRDefault="00FF53AA" w:rsidP="005421B3">
            <w:pPr>
              <w:spacing w:before="120" w:after="120"/>
              <w:rPr>
                <w:rFonts w:cs="Arial"/>
                <w:sz w:val="20"/>
                <w:szCs w:val="20"/>
              </w:rPr>
            </w:pPr>
            <w:r>
              <w:rPr>
                <w:rFonts w:cs="Arial"/>
                <w:sz w:val="20"/>
                <w:szCs w:val="20"/>
              </w:rPr>
              <w:lastRenderedPageBreak/>
              <w:t>Candidate name</w:t>
            </w:r>
          </w:p>
          <w:p w14:paraId="2BD119D0" w14:textId="77777777" w:rsidR="00FF53AA" w:rsidRDefault="00FF53AA" w:rsidP="00AB53B6">
            <w:pPr>
              <w:spacing w:before="120" w:after="120"/>
              <w:rPr>
                <w:rFonts w:cs="Arial"/>
                <w:sz w:val="20"/>
                <w:szCs w:val="20"/>
              </w:rPr>
            </w:pPr>
            <w:r>
              <w:rPr>
                <w:rFonts w:cs="Arial"/>
                <w:sz w:val="20"/>
                <w:szCs w:val="20"/>
              </w:rPr>
              <w:t>Candidate number</w:t>
            </w:r>
          </w:p>
          <w:p w14:paraId="0FD7FC22" w14:textId="77777777" w:rsidR="00FF53AA" w:rsidRDefault="00FF53AA" w:rsidP="00AB53B6">
            <w:pPr>
              <w:spacing w:before="120" w:after="120"/>
              <w:rPr>
                <w:rFonts w:cs="Arial"/>
                <w:sz w:val="20"/>
                <w:szCs w:val="20"/>
              </w:rPr>
            </w:pPr>
            <w:r>
              <w:rPr>
                <w:rFonts w:cs="Arial"/>
                <w:sz w:val="20"/>
                <w:szCs w:val="20"/>
              </w:rPr>
              <w:t>Candidate DOB</w:t>
            </w:r>
          </w:p>
          <w:p w14:paraId="00B936EC" w14:textId="77777777" w:rsidR="00FF53AA" w:rsidRDefault="00FF53AA" w:rsidP="00AB53B6">
            <w:pPr>
              <w:spacing w:before="120" w:after="120"/>
              <w:rPr>
                <w:rFonts w:cs="Arial"/>
                <w:sz w:val="20"/>
                <w:szCs w:val="20"/>
              </w:rPr>
            </w:pPr>
            <w:r>
              <w:rPr>
                <w:rFonts w:cs="Arial"/>
                <w:sz w:val="20"/>
                <w:szCs w:val="20"/>
              </w:rPr>
              <w:t>Candidate address</w:t>
            </w:r>
          </w:p>
          <w:p w14:paraId="79BF6CA5" w14:textId="34F04C96" w:rsidR="00FF53AA" w:rsidRPr="00421872" w:rsidRDefault="00FF53AA" w:rsidP="00AB53B6">
            <w:pPr>
              <w:spacing w:before="120" w:after="120"/>
              <w:rPr>
                <w:rFonts w:cs="Arial"/>
                <w:sz w:val="20"/>
                <w:szCs w:val="20"/>
              </w:rPr>
            </w:pPr>
            <w:r>
              <w:rPr>
                <w:rFonts w:cs="Arial"/>
                <w:sz w:val="20"/>
                <w:szCs w:val="20"/>
              </w:rPr>
              <w:lastRenderedPageBreak/>
              <w:t>Candidate personal or medical information</w:t>
            </w:r>
          </w:p>
        </w:tc>
        <w:tc>
          <w:tcPr>
            <w:tcW w:w="2409" w:type="dxa"/>
          </w:tcPr>
          <w:p w14:paraId="5B8F2252" w14:textId="668F8AEA" w:rsidR="00FF53AA" w:rsidRDefault="00FF53AA" w:rsidP="005421B3">
            <w:pPr>
              <w:spacing w:before="120" w:after="120"/>
              <w:rPr>
                <w:rFonts w:cs="Arial"/>
                <w:sz w:val="20"/>
                <w:szCs w:val="20"/>
              </w:rPr>
            </w:pPr>
            <w:r>
              <w:rPr>
                <w:rFonts w:cs="Arial"/>
                <w:sz w:val="20"/>
                <w:szCs w:val="20"/>
              </w:rPr>
              <w:lastRenderedPageBreak/>
              <w:t>Filing cabinet</w:t>
            </w:r>
          </w:p>
          <w:p w14:paraId="3FB7EC7A" w14:textId="1D248A38" w:rsidR="00FF53AA" w:rsidRPr="00421872" w:rsidRDefault="00FF53AA" w:rsidP="00AB53B6">
            <w:pPr>
              <w:spacing w:before="120" w:after="120"/>
              <w:rPr>
                <w:rFonts w:cs="Arial"/>
                <w:sz w:val="20"/>
                <w:szCs w:val="20"/>
              </w:rPr>
            </w:pPr>
            <w:r>
              <w:rPr>
                <w:rFonts w:cs="Arial"/>
                <w:sz w:val="20"/>
                <w:szCs w:val="20"/>
              </w:rPr>
              <w:t>Exams office</w:t>
            </w:r>
          </w:p>
        </w:tc>
        <w:tc>
          <w:tcPr>
            <w:tcW w:w="1985" w:type="dxa"/>
          </w:tcPr>
          <w:p w14:paraId="0DF7EBF3" w14:textId="77777777" w:rsidR="00FF53AA" w:rsidRPr="00421872" w:rsidRDefault="00FF53AA" w:rsidP="00AB53B6">
            <w:pPr>
              <w:spacing w:before="120" w:after="120"/>
              <w:rPr>
                <w:rFonts w:cs="Arial"/>
                <w:sz w:val="20"/>
                <w:szCs w:val="20"/>
              </w:rPr>
            </w:pPr>
          </w:p>
        </w:tc>
        <w:tc>
          <w:tcPr>
            <w:tcW w:w="1701" w:type="dxa"/>
          </w:tcPr>
          <w:p w14:paraId="7B2384C4" w14:textId="6B358C8F" w:rsidR="00FF53AA" w:rsidRPr="00421872" w:rsidRDefault="00FF53AA" w:rsidP="00AB53B6">
            <w:pPr>
              <w:spacing w:before="120" w:after="120"/>
              <w:rPr>
                <w:rFonts w:cs="Arial"/>
                <w:sz w:val="20"/>
                <w:szCs w:val="20"/>
              </w:rPr>
            </w:pPr>
            <w:r w:rsidRPr="00543A12">
              <w:rPr>
                <w:rFonts w:cs="Arial"/>
                <w:sz w:val="20"/>
                <w:szCs w:val="20"/>
              </w:rPr>
              <w:t xml:space="preserve">To be stored safely and securely until after the deadline for EARs or the </w:t>
            </w:r>
            <w:r w:rsidRPr="00543A12">
              <w:rPr>
                <w:rFonts w:cs="Arial"/>
                <w:sz w:val="20"/>
                <w:szCs w:val="20"/>
              </w:rPr>
              <w:lastRenderedPageBreak/>
              <w:t>resolution or any outstanding enquiry/appeal or malpractice investigations for the exam series</w:t>
            </w:r>
          </w:p>
        </w:tc>
      </w:tr>
      <w:tr w:rsidR="00FF53AA" w:rsidRPr="00DA2379" w14:paraId="717D6901" w14:textId="77777777" w:rsidTr="00AB53B6">
        <w:trPr>
          <w:trHeight w:val="627"/>
        </w:trPr>
        <w:tc>
          <w:tcPr>
            <w:tcW w:w="2405" w:type="dxa"/>
            <w:shd w:val="clear" w:color="auto" w:fill="FDE9D9" w:themeFill="accent6" w:themeFillTint="33"/>
          </w:tcPr>
          <w:p w14:paraId="3F98B3CE" w14:textId="5C7CA5C5" w:rsidR="00FF53AA" w:rsidRPr="00DA2379" w:rsidRDefault="00FF53AA" w:rsidP="00AB53B6">
            <w:pPr>
              <w:spacing w:before="120" w:after="120"/>
              <w:rPr>
                <w:rFonts w:cs="Arial"/>
                <w:sz w:val="20"/>
                <w:szCs w:val="20"/>
              </w:rPr>
            </w:pPr>
            <w:r w:rsidRPr="00DA2379">
              <w:rPr>
                <w:rFonts w:cs="Arial"/>
                <w:sz w:val="20"/>
                <w:szCs w:val="20"/>
              </w:rPr>
              <w:lastRenderedPageBreak/>
              <w:t>Suspected malpractice reports/outcomes</w:t>
            </w:r>
          </w:p>
        </w:tc>
        <w:tc>
          <w:tcPr>
            <w:tcW w:w="2835" w:type="dxa"/>
          </w:tcPr>
          <w:p w14:paraId="6036B230" w14:textId="3070E9D0" w:rsidR="00FF53AA" w:rsidRPr="00421872" w:rsidRDefault="00FF53AA" w:rsidP="00AB53B6">
            <w:pPr>
              <w:spacing w:before="120" w:after="120"/>
              <w:rPr>
                <w:rFonts w:cs="Arial"/>
                <w:sz w:val="20"/>
                <w:szCs w:val="20"/>
              </w:rPr>
            </w:pPr>
            <w:r>
              <w:rPr>
                <w:rFonts w:cs="Arial"/>
                <w:sz w:val="20"/>
                <w:szCs w:val="20"/>
              </w:rPr>
              <w:t>Any hard copy information relating to a suspected malpractice investigation/report submitted to an Awarding Body and outcome information from the Awarding Body</w:t>
            </w:r>
          </w:p>
        </w:tc>
        <w:tc>
          <w:tcPr>
            <w:tcW w:w="3686" w:type="dxa"/>
          </w:tcPr>
          <w:p w14:paraId="747A7CD1" w14:textId="77777777" w:rsidR="00FF53AA" w:rsidRDefault="00FF53AA" w:rsidP="00FF53AA">
            <w:pPr>
              <w:spacing w:before="120" w:after="120"/>
              <w:rPr>
                <w:rFonts w:cs="Arial"/>
                <w:sz w:val="20"/>
                <w:szCs w:val="20"/>
              </w:rPr>
            </w:pPr>
            <w:r>
              <w:rPr>
                <w:rFonts w:cs="Arial"/>
                <w:sz w:val="20"/>
                <w:szCs w:val="20"/>
              </w:rPr>
              <w:t>Candidate name</w:t>
            </w:r>
          </w:p>
          <w:p w14:paraId="1A135C2F" w14:textId="77777777" w:rsidR="00FF53AA" w:rsidRDefault="00FF53AA" w:rsidP="00FF53AA">
            <w:pPr>
              <w:spacing w:before="120" w:after="120"/>
              <w:rPr>
                <w:rFonts w:cs="Arial"/>
                <w:sz w:val="20"/>
                <w:szCs w:val="20"/>
              </w:rPr>
            </w:pPr>
            <w:r>
              <w:rPr>
                <w:rFonts w:cs="Arial"/>
                <w:sz w:val="20"/>
                <w:szCs w:val="20"/>
              </w:rPr>
              <w:t>Candidate number</w:t>
            </w:r>
          </w:p>
          <w:p w14:paraId="73C42D18" w14:textId="6E304F2C" w:rsidR="00FF53AA" w:rsidRDefault="00FF53AA" w:rsidP="00FF53AA">
            <w:pPr>
              <w:spacing w:before="120" w:after="120"/>
              <w:rPr>
                <w:rFonts w:cs="Arial"/>
                <w:sz w:val="20"/>
                <w:szCs w:val="20"/>
              </w:rPr>
            </w:pPr>
            <w:r>
              <w:rPr>
                <w:rFonts w:cs="Arial"/>
                <w:sz w:val="20"/>
                <w:szCs w:val="20"/>
              </w:rPr>
              <w:t>Candidate DOB</w:t>
            </w:r>
          </w:p>
          <w:p w14:paraId="4E5A3229" w14:textId="2C715C5F" w:rsidR="00EC57A5" w:rsidRDefault="00EC57A5" w:rsidP="00FF53AA">
            <w:pPr>
              <w:spacing w:before="120" w:after="120"/>
              <w:rPr>
                <w:rFonts w:cs="Arial"/>
                <w:sz w:val="20"/>
                <w:szCs w:val="20"/>
              </w:rPr>
            </w:pPr>
            <w:r w:rsidRPr="002B741A">
              <w:rPr>
                <w:rFonts w:cs="Arial"/>
                <w:sz w:val="20"/>
                <w:szCs w:val="20"/>
              </w:rPr>
              <w:t>Detail of the malpractice</w:t>
            </w:r>
          </w:p>
          <w:p w14:paraId="2D5EB8CD" w14:textId="7899DF3F" w:rsidR="00FF53AA" w:rsidRPr="00421872" w:rsidRDefault="00FF53AA" w:rsidP="00FF53AA">
            <w:pPr>
              <w:spacing w:before="120" w:after="120"/>
              <w:rPr>
                <w:rFonts w:cs="Arial"/>
                <w:sz w:val="20"/>
                <w:szCs w:val="20"/>
              </w:rPr>
            </w:pPr>
          </w:p>
        </w:tc>
        <w:tc>
          <w:tcPr>
            <w:tcW w:w="2409" w:type="dxa"/>
          </w:tcPr>
          <w:p w14:paraId="25E45063" w14:textId="4216615B" w:rsidR="00FF53AA" w:rsidRPr="00421872" w:rsidRDefault="00FF53AA" w:rsidP="00AB53B6">
            <w:pPr>
              <w:spacing w:before="120" w:after="120"/>
              <w:rPr>
                <w:rFonts w:cs="Arial"/>
                <w:sz w:val="20"/>
                <w:szCs w:val="20"/>
              </w:rPr>
            </w:pPr>
            <w:r>
              <w:rPr>
                <w:rFonts w:cs="Arial"/>
                <w:sz w:val="20"/>
                <w:szCs w:val="20"/>
              </w:rPr>
              <w:t>Exams office</w:t>
            </w:r>
          </w:p>
        </w:tc>
        <w:tc>
          <w:tcPr>
            <w:tcW w:w="1985" w:type="dxa"/>
          </w:tcPr>
          <w:p w14:paraId="42ECBD7B" w14:textId="77777777" w:rsidR="00FF53AA" w:rsidRPr="00421872" w:rsidRDefault="00FF53AA" w:rsidP="00AB53B6">
            <w:pPr>
              <w:spacing w:before="120" w:after="120"/>
              <w:rPr>
                <w:rFonts w:cs="Arial"/>
                <w:sz w:val="20"/>
                <w:szCs w:val="20"/>
              </w:rPr>
            </w:pPr>
          </w:p>
        </w:tc>
        <w:tc>
          <w:tcPr>
            <w:tcW w:w="1701" w:type="dxa"/>
          </w:tcPr>
          <w:p w14:paraId="0F2DF785" w14:textId="6FA1C86E" w:rsidR="00FF53AA" w:rsidRPr="00421872" w:rsidRDefault="00FF53AA" w:rsidP="00AB53B6">
            <w:pPr>
              <w:spacing w:before="120" w:after="120"/>
              <w:rPr>
                <w:rFonts w:cs="Arial"/>
                <w:sz w:val="20"/>
                <w:szCs w:val="20"/>
              </w:rPr>
            </w:pPr>
            <w:r>
              <w:rPr>
                <w:rFonts w:cs="Arial"/>
                <w:sz w:val="20"/>
                <w:szCs w:val="20"/>
              </w:rPr>
              <w:t>Retained until after the deadline for EARs or until any appeal, malpractice or other results enquiry has been completed whichever is later</w:t>
            </w:r>
          </w:p>
        </w:tc>
      </w:tr>
      <w:tr w:rsidR="00FF53AA" w:rsidRPr="00DA2379" w14:paraId="0CBCA631" w14:textId="77777777" w:rsidTr="00AB53B6">
        <w:trPr>
          <w:trHeight w:val="627"/>
        </w:trPr>
        <w:tc>
          <w:tcPr>
            <w:tcW w:w="2405" w:type="dxa"/>
            <w:shd w:val="clear" w:color="auto" w:fill="FDE9D9" w:themeFill="accent6" w:themeFillTint="33"/>
          </w:tcPr>
          <w:p w14:paraId="7FA700F1" w14:textId="0AFF9566" w:rsidR="00FF53AA" w:rsidRPr="00DA2379" w:rsidRDefault="00FF53AA" w:rsidP="00AB53B6">
            <w:pPr>
              <w:spacing w:before="120" w:after="120"/>
              <w:rPr>
                <w:rFonts w:cs="Arial"/>
                <w:sz w:val="20"/>
                <w:szCs w:val="20"/>
              </w:rPr>
            </w:pPr>
            <w:r w:rsidRPr="00DA2379">
              <w:rPr>
                <w:rFonts w:cs="Arial"/>
                <w:sz w:val="20"/>
                <w:szCs w:val="20"/>
              </w:rPr>
              <w:t>Transfer of credit information</w:t>
            </w:r>
          </w:p>
        </w:tc>
        <w:tc>
          <w:tcPr>
            <w:tcW w:w="2835" w:type="dxa"/>
          </w:tcPr>
          <w:p w14:paraId="44DC0A6C" w14:textId="0707D88B" w:rsidR="00FF53AA" w:rsidRPr="00421872" w:rsidRDefault="00FF53AA" w:rsidP="00FF53AA">
            <w:pPr>
              <w:spacing w:before="120" w:after="120"/>
              <w:rPr>
                <w:rFonts w:cs="Arial"/>
                <w:sz w:val="20"/>
                <w:szCs w:val="20"/>
              </w:rPr>
            </w:pPr>
            <w:r>
              <w:rPr>
                <w:rFonts w:cs="Arial"/>
                <w:sz w:val="20"/>
                <w:szCs w:val="20"/>
              </w:rPr>
              <w:t>N/a</w:t>
            </w:r>
          </w:p>
        </w:tc>
        <w:tc>
          <w:tcPr>
            <w:tcW w:w="3686" w:type="dxa"/>
          </w:tcPr>
          <w:p w14:paraId="4888A83A" w14:textId="686F609A" w:rsidR="00FF53AA" w:rsidRPr="00421872" w:rsidRDefault="00FF53AA" w:rsidP="00FF53AA">
            <w:pPr>
              <w:spacing w:before="120" w:after="120"/>
              <w:rPr>
                <w:rFonts w:cs="Arial"/>
                <w:sz w:val="20"/>
                <w:szCs w:val="20"/>
              </w:rPr>
            </w:pPr>
            <w:r>
              <w:rPr>
                <w:rFonts w:cs="Arial"/>
                <w:sz w:val="20"/>
                <w:szCs w:val="20"/>
              </w:rPr>
              <w:t>N/a</w:t>
            </w:r>
          </w:p>
        </w:tc>
        <w:tc>
          <w:tcPr>
            <w:tcW w:w="2409" w:type="dxa"/>
          </w:tcPr>
          <w:p w14:paraId="3DAA8E7D" w14:textId="13D9D68E" w:rsidR="00FF53AA" w:rsidRPr="00421872" w:rsidRDefault="00FF53AA" w:rsidP="00AB53B6">
            <w:pPr>
              <w:spacing w:before="120" w:after="120"/>
              <w:rPr>
                <w:rFonts w:cs="Arial"/>
                <w:sz w:val="20"/>
                <w:szCs w:val="20"/>
              </w:rPr>
            </w:pPr>
            <w:r>
              <w:rPr>
                <w:rFonts w:cs="Arial"/>
                <w:sz w:val="20"/>
                <w:szCs w:val="20"/>
              </w:rPr>
              <w:t>N/a</w:t>
            </w:r>
          </w:p>
        </w:tc>
        <w:tc>
          <w:tcPr>
            <w:tcW w:w="1985" w:type="dxa"/>
          </w:tcPr>
          <w:p w14:paraId="53292DF2" w14:textId="2708BA90" w:rsidR="00FF53AA" w:rsidRPr="00421872" w:rsidRDefault="00FF53AA" w:rsidP="00AB53B6">
            <w:pPr>
              <w:spacing w:before="120" w:after="120"/>
              <w:rPr>
                <w:rFonts w:cs="Arial"/>
                <w:sz w:val="20"/>
                <w:szCs w:val="20"/>
              </w:rPr>
            </w:pPr>
            <w:r>
              <w:rPr>
                <w:rFonts w:cs="Arial"/>
                <w:sz w:val="20"/>
                <w:szCs w:val="20"/>
              </w:rPr>
              <w:t>N/a</w:t>
            </w:r>
          </w:p>
        </w:tc>
        <w:tc>
          <w:tcPr>
            <w:tcW w:w="1701" w:type="dxa"/>
          </w:tcPr>
          <w:p w14:paraId="6DD48343" w14:textId="14E9E9E7" w:rsidR="00FF53AA" w:rsidRPr="00421872" w:rsidRDefault="00FF53AA" w:rsidP="00AB53B6">
            <w:pPr>
              <w:spacing w:before="120" w:after="120"/>
              <w:rPr>
                <w:rFonts w:cs="Arial"/>
                <w:sz w:val="20"/>
                <w:szCs w:val="20"/>
              </w:rPr>
            </w:pPr>
            <w:r>
              <w:rPr>
                <w:rFonts w:cs="Arial"/>
                <w:sz w:val="20"/>
                <w:szCs w:val="20"/>
              </w:rPr>
              <w:t>N/a</w:t>
            </w:r>
          </w:p>
        </w:tc>
      </w:tr>
      <w:tr w:rsidR="00FF53AA" w:rsidRPr="00DA2379" w14:paraId="5D03A119" w14:textId="77777777" w:rsidTr="00AB53B6">
        <w:trPr>
          <w:trHeight w:val="627"/>
        </w:trPr>
        <w:tc>
          <w:tcPr>
            <w:tcW w:w="2405" w:type="dxa"/>
            <w:shd w:val="clear" w:color="auto" w:fill="FDE9D9" w:themeFill="accent6" w:themeFillTint="33"/>
          </w:tcPr>
          <w:p w14:paraId="62B0F4B2" w14:textId="0A132B8C" w:rsidR="00FF53AA" w:rsidRPr="00DA2379" w:rsidRDefault="00FF53AA" w:rsidP="00AB53B6">
            <w:pPr>
              <w:spacing w:before="120" w:after="120"/>
              <w:rPr>
                <w:rFonts w:cs="Arial"/>
                <w:sz w:val="20"/>
                <w:szCs w:val="20"/>
              </w:rPr>
            </w:pPr>
            <w:r w:rsidRPr="00DA2379">
              <w:rPr>
                <w:rFonts w:cs="Arial"/>
                <w:sz w:val="20"/>
                <w:szCs w:val="20"/>
              </w:rPr>
              <w:t>Transferred candidate information</w:t>
            </w:r>
          </w:p>
        </w:tc>
        <w:tc>
          <w:tcPr>
            <w:tcW w:w="2835" w:type="dxa"/>
          </w:tcPr>
          <w:p w14:paraId="39A83B96" w14:textId="0EBF025E" w:rsidR="00FF53AA" w:rsidRPr="00FF53AA" w:rsidRDefault="00FF53AA" w:rsidP="00AB53B6">
            <w:pPr>
              <w:spacing w:before="120" w:after="120"/>
              <w:rPr>
                <w:rFonts w:cs="Arial"/>
                <w:sz w:val="20"/>
                <w:szCs w:val="20"/>
              </w:rPr>
            </w:pPr>
            <w:r w:rsidRPr="00FF53AA">
              <w:rPr>
                <w:rFonts w:cs="Arial"/>
                <w:sz w:val="20"/>
                <w:szCs w:val="20"/>
              </w:rPr>
              <w:t>Any hard copy information relating to an application for a transferred candidate arrangement submitted to an Awarding Body for a candidate</w:t>
            </w:r>
          </w:p>
        </w:tc>
        <w:tc>
          <w:tcPr>
            <w:tcW w:w="3686" w:type="dxa"/>
          </w:tcPr>
          <w:p w14:paraId="50CA996D" w14:textId="77777777" w:rsidR="00FF53AA" w:rsidRPr="00FF53AA" w:rsidRDefault="00FF53AA" w:rsidP="00AB53B6">
            <w:pPr>
              <w:spacing w:before="120" w:after="120"/>
              <w:rPr>
                <w:rFonts w:cs="Arial"/>
                <w:sz w:val="20"/>
                <w:szCs w:val="20"/>
              </w:rPr>
            </w:pPr>
            <w:r w:rsidRPr="00FF53AA">
              <w:rPr>
                <w:rFonts w:cs="Arial"/>
                <w:sz w:val="20"/>
                <w:szCs w:val="20"/>
              </w:rPr>
              <w:t>Candidate name</w:t>
            </w:r>
          </w:p>
          <w:p w14:paraId="3053E8B3" w14:textId="77777777" w:rsidR="00FF53AA" w:rsidRDefault="00FF53AA" w:rsidP="00AB53B6">
            <w:pPr>
              <w:spacing w:before="120" w:after="120"/>
              <w:rPr>
                <w:rFonts w:cs="Arial"/>
                <w:sz w:val="20"/>
                <w:szCs w:val="20"/>
              </w:rPr>
            </w:pPr>
            <w:r w:rsidRPr="00FF53AA">
              <w:rPr>
                <w:rFonts w:cs="Arial"/>
                <w:sz w:val="20"/>
                <w:szCs w:val="20"/>
              </w:rPr>
              <w:t>Candidate number</w:t>
            </w:r>
          </w:p>
          <w:p w14:paraId="0602CB0D" w14:textId="2A847791" w:rsidR="00EC57A5" w:rsidRPr="00FF53AA" w:rsidRDefault="00EC57A5" w:rsidP="00AB53B6">
            <w:pPr>
              <w:spacing w:before="120" w:after="120"/>
              <w:rPr>
                <w:rFonts w:cs="Arial"/>
                <w:sz w:val="20"/>
                <w:szCs w:val="20"/>
              </w:rPr>
            </w:pPr>
            <w:r w:rsidRPr="002B741A">
              <w:rPr>
                <w:rFonts w:cs="Arial"/>
                <w:sz w:val="20"/>
                <w:szCs w:val="20"/>
              </w:rPr>
              <w:t xml:space="preserve">Candidate </w:t>
            </w:r>
            <w:proofErr w:type="spellStart"/>
            <w:r w:rsidRPr="002B741A">
              <w:rPr>
                <w:rFonts w:cs="Arial"/>
                <w:sz w:val="20"/>
                <w:szCs w:val="20"/>
              </w:rPr>
              <w:t>DoB</w:t>
            </w:r>
            <w:proofErr w:type="spellEnd"/>
          </w:p>
        </w:tc>
        <w:tc>
          <w:tcPr>
            <w:tcW w:w="2409" w:type="dxa"/>
          </w:tcPr>
          <w:p w14:paraId="3434783B" w14:textId="77777777" w:rsidR="00FF53AA" w:rsidRPr="00FF53AA" w:rsidRDefault="00FF53AA" w:rsidP="00AB53B6">
            <w:pPr>
              <w:spacing w:before="120" w:after="120"/>
              <w:rPr>
                <w:rFonts w:cs="Arial"/>
                <w:sz w:val="20"/>
                <w:szCs w:val="20"/>
              </w:rPr>
            </w:pPr>
          </w:p>
        </w:tc>
        <w:tc>
          <w:tcPr>
            <w:tcW w:w="1985" w:type="dxa"/>
          </w:tcPr>
          <w:p w14:paraId="5BF54659" w14:textId="77777777" w:rsidR="00FF53AA" w:rsidRPr="00FF53AA" w:rsidRDefault="00FF53AA" w:rsidP="00AB53B6">
            <w:pPr>
              <w:spacing w:before="120" w:after="120"/>
              <w:rPr>
                <w:rFonts w:cs="Arial"/>
                <w:sz w:val="20"/>
                <w:szCs w:val="20"/>
              </w:rPr>
            </w:pPr>
          </w:p>
        </w:tc>
        <w:tc>
          <w:tcPr>
            <w:tcW w:w="1701" w:type="dxa"/>
          </w:tcPr>
          <w:p w14:paraId="6B98B925" w14:textId="44823DC6" w:rsidR="00FF53AA" w:rsidRPr="00FF53AA" w:rsidRDefault="00FF53AA" w:rsidP="00AB53B6">
            <w:pPr>
              <w:spacing w:before="120" w:after="120"/>
              <w:rPr>
                <w:rFonts w:cs="Arial"/>
                <w:sz w:val="20"/>
                <w:szCs w:val="20"/>
              </w:rPr>
            </w:pPr>
            <w:r w:rsidRPr="00FF53AA">
              <w:rPr>
                <w:rFonts w:cs="Arial"/>
                <w:sz w:val="20"/>
                <w:szCs w:val="20"/>
              </w:rPr>
              <w:t>Retained until after the deadline for EARs or until any appeal, malpractice or other results enquiry has been completed whichever is later</w:t>
            </w:r>
          </w:p>
        </w:tc>
      </w:tr>
      <w:tr w:rsidR="00FF53AA" w:rsidRPr="00DA2379" w14:paraId="38A17AC1" w14:textId="77777777" w:rsidTr="00AB53B6">
        <w:trPr>
          <w:trHeight w:val="627"/>
        </w:trPr>
        <w:tc>
          <w:tcPr>
            <w:tcW w:w="2405" w:type="dxa"/>
            <w:shd w:val="clear" w:color="auto" w:fill="FDE9D9" w:themeFill="accent6" w:themeFillTint="33"/>
          </w:tcPr>
          <w:p w14:paraId="075F24B9" w14:textId="076CDD2B" w:rsidR="00FF53AA" w:rsidRPr="00DA2379" w:rsidRDefault="00FF53AA" w:rsidP="00AB53B6">
            <w:pPr>
              <w:spacing w:before="120" w:after="120"/>
              <w:rPr>
                <w:rFonts w:cs="Arial"/>
                <w:sz w:val="20"/>
                <w:szCs w:val="20"/>
              </w:rPr>
            </w:pPr>
            <w:r w:rsidRPr="00DA2379">
              <w:rPr>
                <w:rFonts w:cs="Arial"/>
                <w:sz w:val="20"/>
                <w:szCs w:val="20"/>
              </w:rPr>
              <w:t>Very late arrival reports/outcomes</w:t>
            </w:r>
          </w:p>
        </w:tc>
        <w:tc>
          <w:tcPr>
            <w:tcW w:w="2835" w:type="dxa"/>
          </w:tcPr>
          <w:p w14:paraId="68108819" w14:textId="7751CD3F" w:rsidR="00FF53AA" w:rsidRPr="00FF53AA" w:rsidRDefault="00FF53AA" w:rsidP="00AB53B6">
            <w:pPr>
              <w:spacing w:before="120" w:after="120"/>
              <w:rPr>
                <w:rFonts w:cs="Arial"/>
                <w:sz w:val="20"/>
                <w:szCs w:val="20"/>
              </w:rPr>
            </w:pPr>
            <w:r>
              <w:rPr>
                <w:rFonts w:cs="Arial"/>
                <w:sz w:val="20"/>
                <w:szCs w:val="20"/>
              </w:rPr>
              <w:t>Any hard copy information relating to a very late arrival report submitted to an Awarding Body for a candidate and outcome information from the Awarding Body</w:t>
            </w:r>
          </w:p>
        </w:tc>
        <w:tc>
          <w:tcPr>
            <w:tcW w:w="3686" w:type="dxa"/>
          </w:tcPr>
          <w:p w14:paraId="078674D8" w14:textId="77777777" w:rsidR="00FF53AA" w:rsidRPr="00FF53AA" w:rsidRDefault="00FF53AA" w:rsidP="00FF53AA">
            <w:pPr>
              <w:spacing w:before="120" w:after="120"/>
              <w:rPr>
                <w:rFonts w:cs="Arial"/>
                <w:sz w:val="20"/>
                <w:szCs w:val="20"/>
              </w:rPr>
            </w:pPr>
            <w:r w:rsidRPr="00FF53AA">
              <w:rPr>
                <w:rFonts w:cs="Arial"/>
                <w:sz w:val="20"/>
                <w:szCs w:val="20"/>
              </w:rPr>
              <w:t>Candidate name</w:t>
            </w:r>
          </w:p>
          <w:p w14:paraId="5D421E71" w14:textId="4C3D295B" w:rsidR="00FF53AA" w:rsidRPr="00FF53AA" w:rsidRDefault="00FF53AA" w:rsidP="00FF53AA">
            <w:pPr>
              <w:spacing w:before="120" w:after="120"/>
              <w:rPr>
                <w:rFonts w:cs="Arial"/>
                <w:sz w:val="20"/>
                <w:szCs w:val="20"/>
              </w:rPr>
            </w:pPr>
            <w:r w:rsidRPr="00FF53AA">
              <w:rPr>
                <w:rFonts w:cs="Arial"/>
                <w:sz w:val="20"/>
                <w:szCs w:val="20"/>
              </w:rPr>
              <w:t>Candidate number</w:t>
            </w:r>
          </w:p>
        </w:tc>
        <w:tc>
          <w:tcPr>
            <w:tcW w:w="2409" w:type="dxa"/>
          </w:tcPr>
          <w:p w14:paraId="4C96BC74" w14:textId="77777777" w:rsidR="00FF53AA" w:rsidRPr="00FF53AA" w:rsidRDefault="00FF53AA" w:rsidP="00AB53B6">
            <w:pPr>
              <w:spacing w:before="120" w:after="120"/>
              <w:rPr>
                <w:rFonts w:cs="Arial"/>
                <w:sz w:val="20"/>
                <w:szCs w:val="20"/>
              </w:rPr>
            </w:pPr>
          </w:p>
        </w:tc>
        <w:tc>
          <w:tcPr>
            <w:tcW w:w="1985" w:type="dxa"/>
          </w:tcPr>
          <w:p w14:paraId="4DC87B17" w14:textId="77777777" w:rsidR="00FF53AA" w:rsidRPr="00FF53AA" w:rsidRDefault="00FF53AA" w:rsidP="00AB53B6">
            <w:pPr>
              <w:spacing w:before="120" w:after="120"/>
              <w:rPr>
                <w:rFonts w:cs="Arial"/>
                <w:sz w:val="20"/>
                <w:szCs w:val="20"/>
              </w:rPr>
            </w:pPr>
          </w:p>
        </w:tc>
        <w:tc>
          <w:tcPr>
            <w:tcW w:w="1701" w:type="dxa"/>
          </w:tcPr>
          <w:p w14:paraId="1F27101A" w14:textId="513BBF9F" w:rsidR="00FF53AA" w:rsidRPr="00DA2379" w:rsidRDefault="00FF53AA" w:rsidP="00AB53B6">
            <w:pPr>
              <w:spacing w:before="120" w:after="120"/>
              <w:rPr>
                <w:rFonts w:cs="Arial"/>
                <w:color w:val="7F7F7F" w:themeColor="text1" w:themeTint="80"/>
                <w:sz w:val="20"/>
                <w:szCs w:val="20"/>
              </w:rPr>
            </w:pPr>
            <w:r w:rsidRPr="00FF53AA">
              <w:rPr>
                <w:rFonts w:cs="Arial"/>
                <w:sz w:val="20"/>
                <w:szCs w:val="20"/>
              </w:rPr>
              <w:t xml:space="preserve">Retained until after the deadline for EARs or until any appeal, malpractice or other results </w:t>
            </w:r>
            <w:r w:rsidRPr="00FF53AA">
              <w:rPr>
                <w:rFonts w:cs="Arial"/>
                <w:sz w:val="20"/>
                <w:szCs w:val="20"/>
              </w:rPr>
              <w:lastRenderedPageBreak/>
              <w:t>enquiry has been completed whichever is later</w:t>
            </w:r>
          </w:p>
        </w:tc>
      </w:tr>
    </w:tbl>
    <w:p w14:paraId="49549E7D" w14:textId="1F6A89E2" w:rsidR="001E5FB0" w:rsidRPr="00DA2379" w:rsidRDefault="001E5FB0" w:rsidP="00B42F6A">
      <w:pPr>
        <w:spacing w:before="120" w:after="0"/>
        <w:rPr>
          <w:rFonts w:cs="Arial"/>
          <w:sz w:val="18"/>
          <w:szCs w:val="18"/>
        </w:rPr>
      </w:pPr>
      <w:r w:rsidRPr="00DA2379">
        <w:rPr>
          <w:rFonts w:cs="Arial"/>
          <w:sz w:val="18"/>
          <w:szCs w:val="18"/>
        </w:rPr>
        <w:lastRenderedPageBreak/>
        <w:t xml:space="preserve"> </w:t>
      </w:r>
    </w:p>
    <w:sectPr w:rsidR="001E5FB0" w:rsidRPr="00DA2379"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5330" w14:textId="77777777" w:rsidR="00C804D4" w:rsidRDefault="00C804D4" w:rsidP="00572EAE">
      <w:pPr>
        <w:spacing w:after="0"/>
      </w:pPr>
      <w:r>
        <w:separator/>
      </w:r>
    </w:p>
  </w:endnote>
  <w:endnote w:type="continuationSeparator" w:id="0">
    <w:p w14:paraId="4207CD0B" w14:textId="77777777" w:rsidR="00C804D4" w:rsidRDefault="00C804D4"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CFA0" w14:textId="1492E8CE" w:rsidR="00C514DC" w:rsidRPr="00DA2379" w:rsidRDefault="00C514DC" w:rsidP="006C1805">
    <w:pPr>
      <w:pStyle w:val="Default"/>
      <w:jc w:val="right"/>
      <w:rPr>
        <w:rFonts w:ascii="Arial" w:hAnsi="Arial" w:cs="Arial"/>
        <w:b/>
        <w:i/>
        <w:sz w:val="18"/>
        <w:szCs w:val="18"/>
      </w:rPr>
    </w:pPr>
    <w:r w:rsidRPr="00DA2379">
      <w:rPr>
        <w:rFonts w:ascii="Arial" w:hAnsi="Arial" w:cs="Arial"/>
        <w:b/>
        <w:noProof/>
        <w:sz w:val="18"/>
        <w:szCs w:val="18"/>
      </w:rPr>
      <w:t>GDPR</w:t>
    </w:r>
    <w:r w:rsidR="00DA2379" w:rsidRPr="00DA2379">
      <w:rPr>
        <w:rFonts w:ascii="Arial" w:hAnsi="Arial" w:cs="Arial"/>
        <w:b/>
        <w:noProof/>
        <w:sz w:val="18"/>
        <w:szCs w:val="18"/>
      </w:rPr>
      <w:t xml:space="preserve"> P</w:t>
    </w:r>
    <w:r w:rsidRPr="00DA2379">
      <w:rPr>
        <w:rFonts w:ascii="Arial" w:hAnsi="Arial" w:cs="Arial"/>
        <w:b/>
        <w:noProof/>
        <w:sz w:val="18"/>
        <w:szCs w:val="18"/>
      </w:rPr>
      <w:t>olicy (</w:t>
    </w:r>
    <w:r w:rsidR="00DA2379" w:rsidRPr="00DA2379">
      <w:rPr>
        <w:rFonts w:ascii="Arial" w:hAnsi="Arial" w:cs="Arial"/>
        <w:b/>
        <w:noProof/>
        <w:sz w:val="18"/>
        <w:szCs w:val="18"/>
      </w:rPr>
      <w:t>E</w:t>
    </w:r>
    <w:r w:rsidRPr="00DA2379">
      <w:rPr>
        <w:rFonts w:ascii="Arial" w:hAnsi="Arial" w:cs="Arial"/>
        <w:b/>
        <w:noProof/>
        <w:sz w:val="18"/>
        <w:szCs w:val="18"/>
      </w:rPr>
      <w:t xml:space="preserve">xams) </w:t>
    </w:r>
  </w:p>
  <w:p w14:paraId="305BC969" w14:textId="613E1EC9" w:rsidR="00C514DC" w:rsidRPr="00DA2379" w:rsidRDefault="00C514DC" w:rsidP="00BE1447">
    <w:pPr>
      <w:pStyle w:val="Footer"/>
      <w:jc w:val="center"/>
      <w:rPr>
        <w:rFonts w:cs="Arial"/>
        <w:sz w:val="18"/>
        <w:szCs w:val="18"/>
      </w:rPr>
    </w:pPr>
    <w:r w:rsidRPr="00DA2379">
      <w:rPr>
        <w:rFonts w:cs="Arial"/>
        <w:sz w:val="18"/>
        <w:szCs w:val="18"/>
      </w:rPr>
      <w:fldChar w:fldCharType="begin"/>
    </w:r>
    <w:r w:rsidRPr="00DA2379">
      <w:rPr>
        <w:rFonts w:cs="Arial"/>
        <w:sz w:val="18"/>
        <w:szCs w:val="18"/>
      </w:rPr>
      <w:instrText xml:space="preserve"> PAGE   \* MERGEFORMAT </w:instrText>
    </w:r>
    <w:r w:rsidRPr="00DA2379">
      <w:rPr>
        <w:rFonts w:cs="Arial"/>
        <w:sz w:val="18"/>
        <w:szCs w:val="18"/>
      </w:rPr>
      <w:fldChar w:fldCharType="separate"/>
    </w:r>
    <w:r w:rsidR="00203397">
      <w:rPr>
        <w:rFonts w:cs="Arial"/>
        <w:noProof/>
        <w:sz w:val="18"/>
        <w:szCs w:val="18"/>
      </w:rPr>
      <w:t>12</w:t>
    </w:r>
    <w:r w:rsidRPr="00DA2379">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2F0D" w14:textId="77777777" w:rsidR="00C514DC" w:rsidRDefault="00C514DC" w:rsidP="00DD7266">
    <w:pPr>
      <w:pStyle w:val="Default"/>
      <w:rPr>
        <w:rFonts w:ascii="Rockwell" w:hAnsi="Rockwell"/>
        <w:i/>
        <w:color w:val="666666"/>
        <w:sz w:val="18"/>
        <w:szCs w:val="18"/>
      </w:rPr>
    </w:pPr>
    <w:r w:rsidRPr="00763846">
      <w:rPr>
        <w:rFonts w:ascii="Rockwell" w:hAnsi="Rockwell"/>
        <w:i/>
        <w:color w:val="666666"/>
        <w:sz w:val="18"/>
        <w:szCs w:val="18"/>
      </w:rPr>
      <w:t xml:space="preserve">This </w:t>
    </w:r>
    <w:r>
      <w:rPr>
        <w:rFonts w:ascii="Rockwell" w:hAnsi="Rockwell"/>
        <w:i/>
        <w:color w:val="666666"/>
        <w:sz w:val="18"/>
        <w:szCs w:val="18"/>
      </w:rPr>
      <w:t>template</w:t>
    </w:r>
    <w:r w:rsidRPr="00763846">
      <w:rPr>
        <w:rFonts w:ascii="Rockwell" w:hAnsi="Rockwell"/>
        <w:i/>
        <w:color w:val="666666"/>
        <w:sz w:val="18"/>
        <w:szCs w:val="18"/>
      </w:rPr>
      <w:t xml:space="preserve"> is provided for members of The Exams Office </w:t>
    </w:r>
    <w:r w:rsidRPr="00763846">
      <w:rPr>
        <w:rFonts w:ascii="Rockwell" w:hAnsi="Rockwell"/>
        <w:b/>
        <w:i/>
        <w:color w:val="666666"/>
        <w:sz w:val="18"/>
        <w:szCs w:val="18"/>
      </w:rPr>
      <w:t xml:space="preserve">only </w:t>
    </w:r>
    <w:r w:rsidRPr="00763846">
      <w:rPr>
        <w:rFonts w:ascii="Rockwell" w:hAnsi="Rockwell"/>
        <w:i/>
        <w:color w:val="666666"/>
        <w:sz w:val="18"/>
        <w:szCs w:val="18"/>
      </w:rPr>
      <w:t xml:space="preserve">and must not be shared beyond use in your centre </w:t>
    </w:r>
  </w:p>
  <w:p w14:paraId="2BC74504" w14:textId="77777777" w:rsidR="00C514DC" w:rsidRPr="00EE1927" w:rsidRDefault="00C514DC" w:rsidP="00335C78">
    <w:pPr>
      <w:pStyle w:val="Default"/>
      <w:jc w:val="right"/>
      <w:rPr>
        <w:rFonts w:ascii="Rockwell" w:hAnsi="Rockwell"/>
        <w:b/>
        <w:i/>
        <w:sz w:val="18"/>
        <w:szCs w:val="18"/>
      </w:rPr>
    </w:pPr>
    <w:r w:rsidRPr="00EE1927">
      <w:rPr>
        <w:rFonts w:ascii="Rockwell" w:hAnsi="Rockwell"/>
        <w:b/>
        <w:noProof/>
        <w:sz w:val="18"/>
        <w:szCs w:val="18"/>
      </w:rPr>
      <w:t xml:space="preserve">GDPR policy (exams) template </w:t>
    </w:r>
    <w:r w:rsidRPr="00EE1927">
      <w:rPr>
        <w:rFonts w:ascii="Rockwell" w:hAnsi="Rockwell"/>
        <w:noProof/>
        <w:sz w:val="18"/>
        <w:szCs w:val="18"/>
      </w:rPr>
      <w:t>(2017/18)</w:t>
    </w:r>
  </w:p>
  <w:p w14:paraId="16AF6965" w14:textId="77777777" w:rsidR="00C514DC" w:rsidRPr="00B43781" w:rsidRDefault="00C514DC" w:rsidP="00335C78">
    <w:pPr>
      <w:shd w:val="clear" w:color="auto" w:fill="FFFFFF"/>
      <w:spacing w:after="0"/>
      <w:jc w:val="right"/>
      <w:rPr>
        <w:rFonts w:ascii="Rockwell" w:hAnsi="Rockwell" w:cs="Arial"/>
        <w:sz w:val="20"/>
        <w:szCs w:val="20"/>
        <w:vertAlign w:val="superscript"/>
      </w:rPr>
    </w:pPr>
    <w:r w:rsidRPr="0079625B">
      <w:rPr>
        <w:rFonts w:ascii="Rockwell" w:hAnsi="Rockwell" w:cs="Arial"/>
        <w:sz w:val="20"/>
        <w:szCs w:val="20"/>
        <w:highlight w:val="yellow"/>
        <w:vertAlign w:val="superscript"/>
      </w:rPr>
      <w:t xml:space="preserve">Hyperlinks provided in this document were correct as </w:t>
    </w:r>
    <w:proofErr w:type="gramStart"/>
    <w:r w:rsidRPr="0079625B">
      <w:rPr>
        <w:rFonts w:ascii="Rockwell" w:hAnsi="Rockwell" w:cs="Arial"/>
        <w:sz w:val="20"/>
        <w:szCs w:val="20"/>
        <w:highlight w:val="yellow"/>
        <w:vertAlign w:val="superscript"/>
      </w:rPr>
      <w:t>at</w:t>
    </w:r>
    <w:proofErr w:type="gramEnd"/>
    <w:r w:rsidRPr="0079625B">
      <w:rPr>
        <w:rFonts w:ascii="Rockwell" w:hAnsi="Rockwell" w:cs="Arial"/>
        <w:sz w:val="20"/>
        <w:szCs w:val="20"/>
        <w:highlight w:val="yellow"/>
        <w:vertAlign w:val="superscript"/>
      </w:rPr>
      <w:t xml:space="preserve"> </w:t>
    </w:r>
    <w:r>
      <w:rPr>
        <w:rFonts w:ascii="Rockwell" w:hAnsi="Rockwell" w:cs="Arial"/>
        <w:sz w:val="20"/>
        <w:szCs w:val="20"/>
        <w:highlight w:val="yellow"/>
        <w:vertAlign w:val="superscript"/>
      </w:rPr>
      <w:t>February 2018</w:t>
    </w:r>
  </w:p>
  <w:p w14:paraId="71951CC7" w14:textId="77777777" w:rsidR="00C514DC" w:rsidRPr="0079678B" w:rsidRDefault="00C514DC" w:rsidP="007967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FCAD" w14:textId="77777777" w:rsidR="00C804D4" w:rsidRDefault="00C804D4" w:rsidP="00572EAE">
      <w:pPr>
        <w:spacing w:after="0"/>
      </w:pPr>
      <w:r>
        <w:separator/>
      </w:r>
    </w:p>
  </w:footnote>
  <w:footnote w:type="continuationSeparator" w:id="0">
    <w:p w14:paraId="0B001CE9" w14:textId="77777777" w:rsidR="00C804D4" w:rsidRDefault="00C804D4"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A66"/>
    <w:multiLevelType w:val="hybridMultilevel"/>
    <w:tmpl w:val="FCF4A65C"/>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C73F3"/>
    <w:multiLevelType w:val="hybridMultilevel"/>
    <w:tmpl w:val="268C35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53F1C"/>
    <w:multiLevelType w:val="hybridMultilevel"/>
    <w:tmpl w:val="E7426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652D5"/>
    <w:multiLevelType w:val="hybridMultilevel"/>
    <w:tmpl w:val="3822FA06"/>
    <w:lvl w:ilvl="0" w:tplc="3126CC80">
      <w:start w:val="1"/>
      <w:numFmt w:val="bullet"/>
      <w:lvlText w:val=""/>
      <w:lvlJc w:val="left"/>
      <w:pPr>
        <w:ind w:left="766" w:hanging="360"/>
      </w:pPr>
      <w:rPr>
        <w:rFonts w:ascii="Symbol" w:hAnsi="Symbol" w:hint="default"/>
        <w:color w:val="002060"/>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16AA3"/>
    <w:multiLevelType w:val="hybridMultilevel"/>
    <w:tmpl w:val="8BEA2848"/>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2259"/>
    <w:multiLevelType w:val="hybridMultilevel"/>
    <w:tmpl w:val="87A6553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74F20"/>
    <w:multiLevelType w:val="hybridMultilevel"/>
    <w:tmpl w:val="26A4BA2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C7747"/>
    <w:multiLevelType w:val="hybridMultilevel"/>
    <w:tmpl w:val="74C62A6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86652"/>
    <w:multiLevelType w:val="hybridMultilevel"/>
    <w:tmpl w:val="49C47168"/>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837E2"/>
    <w:multiLevelType w:val="hybridMultilevel"/>
    <w:tmpl w:val="1FA0BEC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D0C1D"/>
    <w:multiLevelType w:val="hybridMultilevel"/>
    <w:tmpl w:val="3E48CD2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F54A8"/>
    <w:multiLevelType w:val="hybridMultilevel"/>
    <w:tmpl w:val="0D28F28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614E4"/>
    <w:multiLevelType w:val="hybridMultilevel"/>
    <w:tmpl w:val="AE70AFAE"/>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A1853"/>
    <w:multiLevelType w:val="hybridMultilevel"/>
    <w:tmpl w:val="A86E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23F2D"/>
    <w:multiLevelType w:val="hybridMultilevel"/>
    <w:tmpl w:val="C7B860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F58BC"/>
    <w:multiLevelType w:val="hybridMultilevel"/>
    <w:tmpl w:val="F120FB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4F4D8C"/>
    <w:multiLevelType w:val="hybridMultilevel"/>
    <w:tmpl w:val="DF066606"/>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D41A8"/>
    <w:multiLevelType w:val="hybridMultilevel"/>
    <w:tmpl w:val="19A4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B525D"/>
    <w:multiLevelType w:val="hybridMultilevel"/>
    <w:tmpl w:val="E1701366"/>
    <w:lvl w:ilvl="0" w:tplc="7C96E58A">
      <w:start w:val="1"/>
      <w:numFmt w:val="bullet"/>
      <w:lvlText w:val=""/>
      <w:lvlJc w:val="left"/>
      <w:pPr>
        <w:ind w:left="720" w:hanging="360"/>
      </w:pPr>
      <w:rPr>
        <w:rFonts w:ascii="Symbol" w:hAnsi="Symbol" w:hint="default"/>
        <w:color w:val="FF000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12327"/>
    <w:multiLevelType w:val="hybridMultilevel"/>
    <w:tmpl w:val="94D0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F659B"/>
    <w:multiLevelType w:val="hybridMultilevel"/>
    <w:tmpl w:val="63788C78"/>
    <w:lvl w:ilvl="0" w:tplc="E31AE0D6">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1612D"/>
    <w:multiLevelType w:val="hybridMultilevel"/>
    <w:tmpl w:val="60B8ED18"/>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454AF"/>
    <w:multiLevelType w:val="hybridMultilevel"/>
    <w:tmpl w:val="02D63408"/>
    <w:lvl w:ilvl="0" w:tplc="D11E178E">
      <w:start w:val="1"/>
      <w:numFmt w:val="bullet"/>
      <w:lvlText w:val=""/>
      <w:lvlJc w:val="left"/>
      <w:pPr>
        <w:ind w:left="720" w:hanging="360"/>
      </w:pPr>
      <w:rPr>
        <w:rFonts w:ascii="Symbol" w:hAnsi="Symbol" w:hint="default"/>
        <w:color w:val="auto"/>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9148F"/>
    <w:multiLevelType w:val="hybridMultilevel"/>
    <w:tmpl w:val="A2728898"/>
    <w:lvl w:ilvl="0" w:tplc="3126CC80">
      <w:start w:val="1"/>
      <w:numFmt w:val="bullet"/>
      <w:lvlText w:val=""/>
      <w:lvlJc w:val="left"/>
      <w:pPr>
        <w:ind w:left="761" w:hanging="360"/>
      </w:pPr>
      <w:rPr>
        <w:rFonts w:ascii="Symbol" w:hAnsi="Symbol" w:hint="default"/>
        <w:color w:val="002060"/>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3" w15:restartNumberingAfterBreak="0">
    <w:nsid w:val="54521CD9"/>
    <w:multiLevelType w:val="hybridMultilevel"/>
    <w:tmpl w:val="BA04D012"/>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E63D0"/>
    <w:multiLevelType w:val="hybridMultilevel"/>
    <w:tmpl w:val="59B04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792F8C"/>
    <w:multiLevelType w:val="hybridMultilevel"/>
    <w:tmpl w:val="19786F8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504D9"/>
    <w:multiLevelType w:val="hybridMultilevel"/>
    <w:tmpl w:val="FB94E75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7B0D6A"/>
    <w:multiLevelType w:val="hybridMultilevel"/>
    <w:tmpl w:val="9FA2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32F5D"/>
    <w:multiLevelType w:val="hybridMultilevel"/>
    <w:tmpl w:val="9446D74E"/>
    <w:lvl w:ilvl="0" w:tplc="D11E178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57ACC"/>
    <w:multiLevelType w:val="hybridMultilevel"/>
    <w:tmpl w:val="074AE5F0"/>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DF6DE6"/>
    <w:multiLevelType w:val="hybridMultilevel"/>
    <w:tmpl w:val="C9FA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67A4A"/>
    <w:multiLevelType w:val="hybridMultilevel"/>
    <w:tmpl w:val="8F624606"/>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19085F"/>
    <w:multiLevelType w:val="hybridMultilevel"/>
    <w:tmpl w:val="AAA4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07544"/>
    <w:multiLevelType w:val="hybridMultilevel"/>
    <w:tmpl w:val="2604B602"/>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6724A1"/>
    <w:multiLevelType w:val="hybridMultilevel"/>
    <w:tmpl w:val="F08820E4"/>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B832D8"/>
    <w:multiLevelType w:val="hybridMultilevel"/>
    <w:tmpl w:val="A310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1D52D3"/>
    <w:multiLevelType w:val="hybridMultilevel"/>
    <w:tmpl w:val="83722596"/>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66761">
    <w:abstractNumId w:val="26"/>
  </w:num>
  <w:num w:numId="2" w16cid:durableId="758216091">
    <w:abstractNumId w:val="36"/>
  </w:num>
  <w:num w:numId="3" w16cid:durableId="541283836">
    <w:abstractNumId w:val="47"/>
  </w:num>
  <w:num w:numId="4" w16cid:durableId="41638210">
    <w:abstractNumId w:val="30"/>
  </w:num>
  <w:num w:numId="5" w16cid:durableId="1518890313">
    <w:abstractNumId w:val="41"/>
  </w:num>
  <w:num w:numId="6" w16cid:durableId="1048603857">
    <w:abstractNumId w:val="11"/>
  </w:num>
  <w:num w:numId="7" w16cid:durableId="989752097">
    <w:abstractNumId w:val="40"/>
  </w:num>
  <w:num w:numId="8" w16cid:durableId="1845317029">
    <w:abstractNumId w:val="17"/>
  </w:num>
  <w:num w:numId="9" w16cid:durableId="1975216742">
    <w:abstractNumId w:val="46"/>
  </w:num>
  <w:num w:numId="10" w16cid:durableId="1464229269">
    <w:abstractNumId w:val="31"/>
  </w:num>
  <w:num w:numId="11" w16cid:durableId="222177375">
    <w:abstractNumId w:val="8"/>
  </w:num>
  <w:num w:numId="12" w16cid:durableId="2108311863">
    <w:abstractNumId w:val="39"/>
  </w:num>
  <w:num w:numId="13" w16cid:durableId="1599174653">
    <w:abstractNumId w:val="10"/>
  </w:num>
  <w:num w:numId="14" w16cid:durableId="1105468293">
    <w:abstractNumId w:val="13"/>
  </w:num>
  <w:num w:numId="15" w16cid:durableId="447362242">
    <w:abstractNumId w:val="49"/>
  </w:num>
  <w:num w:numId="16" w16cid:durableId="1823422235">
    <w:abstractNumId w:val="22"/>
  </w:num>
  <w:num w:numId="17" w16cid:durableId="1427921443">
    <w:abstractNumId w:val="44"/>
  </w:num>
  <w:num w:numId="18" w16cid:durableId="1378815023">
    <w:abstractNumId w:val="19"/>
  </w:num>
  <w:num w:numId="19" w16cid:durableId="1272710030">
    <w:abstractNumId w:val="48"/>
  </w:num>
  <w:num w:numId="20" w16cid:durableId="821969199">
    <w:abstractNumId w:val="0"/>
  </w:num>
  <w:num w:numId="21" w16cid:durableId="1204636946">
    <w:abstractNumId w:val="6"/>
  </w:num>
  <w:num w:numId="22" w16cid:durableId="1896771945">
    <w:abstractNumId w:val="15"/>
  </w:num>
  <w:num w:numId="23" w16cid:durableId="903489258">
    <w:abstractNumId w:val="9"/>
  </w:num>
  <w:num w:numId="24" w16cid:durableId="512187187">
    <w:abstractNumId w:val="14"/>
  </w:num>
  <w:num w:numId="25" w16cid:durableId="1951159531">
    <w:abstractNumId w:val="33"/>
  </w:num>
  <w:num w:numId="26" w16cid:durableId="765348772">
    <w:abstractNumId w:val="12"/>
  </w:num>
  <w:num w:numId="27" w16cid:durableId="1387946131">
    <w:abstractNumId w:val="32"/>
  </w:num>
  <w:num w:numId="28" w16cid:durableId="1670517101">
    <w:abstractNumId w:val="35"/>
  </w:num>
  <w:num w:numId="29" w16cid:durableId="997346391">
    <w:abstractNumId w:val="21"/>
  </w:num>
  <w:num w:numId="30" w16cid:durableId="1066683935">
    <w:abstractNumId w:val="1"/>
  </w:num>
  <w:num w:numId="31" w16cid:durableId="230426405">
    <w:abstractNumId w:val="37"/>
  </w:num>
  <w:num w:numId="32" w16cid:durableId="1631788796">
    <w:abstractNumId w:val="38"/>
  </w:num>
  <w:num w:numId="33" w16cid:durableId="921992071">
    <w:abstractNumId w:val="7"/>
  </w:num>
  <w:num w:numId="34" w16cid:durableId="924454184">
    <w:abstractNumId w:val="43"/>
  </w:num>
  <w:num w:numId="35" w16cid:durableId="1590582011">
    <w:abstractNumId w:val="5"/>
  </w:num>
  <w:num w:numId="36" w16cid:durableId="897596248">
    <w:abstractNumId w:val="42"/>
  </w:num>
  <w:num w:numId="37" w16cid:durableId="74481377">
    <w:abstractNumId w:val="23"/>
  </w:num>
  <w:num w:numId="38" w16cid:durableId="468205052">
    <w:abstractNumId w:val="45"/>
  </w:num>
  <w:num w:numId="39" w16cid:durableId="1616207519">
    <w:abstractNumId w:val="18"/>
  </w:num>
  <w:num w:numId="40" w16cid:durableId="1247299236">
    <w:abstractNumId w:val="16"/>
  </w:num>
  <w:num w:numId="41" w16cid:durableId="1039823476">
    <w:abstractNumId w:val="20"/>
  </w:num>
  <w:num w:numId="42" w16cid:durableId="664937233">
    <w:abstractNumId w:val="29"/>
  </w:num>
  <w:num w:numId="43" w16cid:durableId="348260837">
    <w:abstractNumId w:val="25"/>
  </w:num>
  <w:num w:numId="44" w16cid:durableId="1344360531">
    <w:abstractNumId w:val="27"/>
  </w:num>
  <w:num w:numId="45" w16cid:durableId="892037035">
    <w:abstractNumId w:val="24"/>
  </w:num>
  <w:num w:numId="46" w16cid:durableId="2054839238">
    <w:abstractNumId w:val="28"/>
  </w:num>
  <w:num w:numId="47" w16cid:durableId="1541356949">
    <w:abstractNumId w:val="2"/>
  </w:num>
  <w:num w:numId="48" w16cid:durableId="1463570790">
    <w:abstractNumId w:val="34"/>
  </w:num>
  <w:num w:numId="49" w16cid:durableId="974792421">
    <w:abstractNumId w:val="3"/>
  </w:num>
  <w:num w:numId="50" w16cid:durableId="76673230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7704"/>
    <w:rsid w:val="00017E20"/>
    <w:rsid w:val="000201A0"/>
    <w:rsid w:val="00021ACB"/>
    <w:rsid w:val="000223E2"/>
    <w:rsid w:val="00022C42"/>
    <w:rsid w:val="000265A8"/>
    <w:rsid w:val="00027EC9"/>
    <w:rsid w:val="0003095E"/>
    <w:rsid w:val="000334C2"/>
    <w:rsid w:val="000409C9"/>
    <w:rsid w:val="000441B5"/>
    <w:rsid w:val="000445FF"/>
    <w:rsid w:val="00044888"/>
    <w:rsid w:val="00045172"/>
    <w:rsid w:val="000459D4"/>
    <w:rsid w:val="00047D77"/>
    <w:rsid w:val="000509F3"/>
    <w:rsid w:val="00051F51"/>
    <w:rsid w:val="00053171"/>
    <w:rsid w:val="0005591C"/>
    <w:rsid w:val="00055FED"/>
    <w:rsid w:val="0005650A"/>
    <w:rsid w:val="00056ECD"/>
    <w:rsid w:val="00060E89"/>
    <w:rsid w:val="00062988"/>
    <w:rsid w:val="00064ECB"/>
    <w:rsid w:val="00064F02"/>
    <w:rsid w:val="000709D9"/>
    <w:rsid w:val="0007104E"/>
    <w:rsid w:val="000734C7"/>
    <w:rsid w:val="00074641"/>
    <w:rsid w:val="00074A36"/>
    <w:rsid w:val="000750AD"/>
    <w:rsid w:val="000800DE"/>
    <w:rsid w:val="00080423"/>
    <w:rsid w:val="00080EC7"/>
    <w:rsid w:val="000811E2"/>
    <w:rsid w:val="000875A7"/>
    <w:rsid w:val="0009252E"/>
    <w:rsid w:val="00097CF9"/>
    <w:rsid w:val="000A1629"/>
    <w:rsid w:val="000A3BF2"/>
    <w:rsid w:val="000A6652"/>
    <w:rsid w:val="000B0453"/>
    <w:rsid w:val="000B29C9"/>
    <w:rsid w:val="000C118C"/>
    <w:rsid w:val="000D10E9"/>
    <w:rsid w:val="000D12FC"/>
    <w:rsid w:val="000D1C29"/>
    <w:rsid w:val="000D225F"/>
    <w:rsid w:val="000D6EF7"/>
    <w:rsid w:val="000E27A5"/>
    <w:rsid w:val="000E4CFD"/>
    <w:rsid w:val="000E7580"/>
    <w:rsid w:val="00100BEF"/>
    <w:rsid w:val="001026C6"/>
    <w:rsid w:val="0010487C"/>
    <w:rsid w:val="00105BF2"/>
    <w:rsid w:val="00107872"/>
    <w:rsid w:val="00113B24"/>
    <w:rsid w:val="00115458"/>
    <w:rsid w:val="001204BC"/>
    <w:rsid w:val="001308B6"/>
    <w:rsid w:val="00133C23"/>
    <w:rsid w:val="001345C8"/>
    <w:rsid w:val="00142BCC"/>
    <w:rsid w:val="00143D8E"/>
    <w:rsid w:val="001464B8"/>
    <w:rsid w:val="0014735C"/>
    <w:rsid w:val="001551B3"/>
    <w:rsid w:val="00161BEB"/>
    <w:rsid w:val="001673AD"/>
    <w:rsid w:val="001673CF"/>
    <w:rsid w:val="00172477"/>
    <w:rsid w:val="0017460C"/>
    <w:rsid w:val="0017477E"/>
    <w:rsid w:val="001767B5"/>
    <w:rsid w:val="00177D3E"/>
    <w:rsid w:val="00182395"/>
    <w:rsid w:val="00183428"/>
    <w:rsid w:val="0018449D"/>
    <w:rsid w:val="00185617"/>
    <w:rsid w:val="00186887"/>
    <w:rsid w:val="00192C81"/>
    <w:rsid w:val="00196924"/>
    <w:rsid w:val="00196B3E"/>
    <w:rsid w:val="001973EE"/>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0ECE"/>
    <w:rsid w:val="001E3C30"/>
    <w:rsid w:val="001E5FB0"/>
    <w:rsid w:val="001F0C28"/>
    <w:rsid w:val="001F59AD"/>
    <w:rsid w:val="001F629F"/>
    <w:rsid w:val="00200ABE"/>
    <w:rsid w:val="00203397"/>
    <w:rsid w:val="00204786"/>
    <w:rsid w:val="0021365B"/>
    <w:rsid w:val="00214318"/>
    <w:rsid w:val="00214342"/>
    <w:rsid w:val="00214CB1"/>
    <w:rsid w:val="00215DA4"/>
    <w:rsid w:val="002161E9"/>
    <w:rsid w:val="002210B5"/>
    <w:rsid w:val="002301A0"/>
    <w:rsid w:val="00231D42"/>
    <w:rsid w:val="002322D1"/>
    <w:rsid w:val="0023628E"/>
    <w:rsid w:val="002416DB"/>
    <w:rsid w:val="00241E59"/>
    <w:rsid w:val="002425CA"/>
    <w:rsid w:val="00244FC1"/>
    <w:rsid w:val="00245E61"/>
    <w:rsid w:val="002477B5"/>
    <w:rsid w:val="00247D1F"/>
    <w:rsid w:val="00250816"/>
    <w:rsid w:val="002522E9"/>
    <w:rsid w:val="00254B9A"/>
    <w:rsid w:val="0025563D"/>
    <w:rsid w:val="0026067D"/>
    <w:rsid w:val="0026639D"/>
    <w:rsid w:val="00267849"/>
    <w:rsid w:val="002723FE"/>
    <w:rsid w:val="00272BF5"/>
    <w:rsid w:val="00283160"/>
    <w:rsid w:val="00283445"/>
    <w:rsid w:val="002837F1"/>
    <w:rsid w:val="002849FE"/>
    <w:rsid w:val="00287EE2"/>
    <w:rsid w:val="00290D1B"/>
    <w:rsid w:val="002923DF"/>
    <w:rsid w:val="00294309"/>
    <w:rsid w:val="00296916"/>
    <w:rsid w:val="002978B9"/>
    <w:rsid w:val="00297C0F"/>
    <w:rsid w:val="00297FBB"/>
    <w:rsid w:val="002A1C13"/>
    <w:rsid w:val="002A5325"/>
    <w:rsid w:val="002A6DDA"/>
    <w:rsid w:val="002A785C"/>
    <w:rsid w:val="002B169B"/>
    <w:rsid w:val="002B2F32"/>
    <w:rsid w:val="002B5BE7"/>
    <w:rsid w:val="002B5C08"/>
    <w:rsid w:val="002B6E69"/>
    <w:rsid w:val="002B741A"/>
    <w:rsid w:val="002C1323"/>
    <w:rsid w:val="002C13B7"/>
    <w:rsid w:val="002C2931"/>
    <w:rsid w:val="002C5397"/>
    <w:rsid w:val="002C7334"/>
    <w:rsid w:val="002D165E"/>
    <w:rsid w:val="002D6998"/>
    <w:rsid w:val="002E17BE"/>
    <w:rsid w:val="002E233C"/>
    <w:rsid w:val="002E53FB"/>
    <w:rsid w:val="002E5753"/>
    <w:rsid w:val="002E61A2"/>
    <w:rsid w:val="002F100E"/>
    <w:rsid w:val="002F16B9"/>
    <w:rsid w:val="002F2527"/>
    <w:rsid w:val="002F26D1"/>
    <w:rsid w:val="002F4382"/>
    <w:rsid w:val="002F7789"/>
    <w:rsid w:val="003045A7"/>
    <w:rsid w:val="00306D7B"/>
    <w:rsid w:val="0031083C"/>
    <w:rsid w:val="00315991"/>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EA5"/>
    <w:rsid w:val="00364208"/>
    <w:rsid w:val="00373B3B"/>
    <w:rsid w:val="00375CE7"/>
    <w:rsid w:val="003806F3"/>
    <w:rsid w:val="00381559"/>
    <w:rsid w:val="0038371E"/>
    <w:rsid w:val="003917CE"/>
    <w:rsid w:val="00393116"/>
    <w:rsid w:val="0039606C"/>
    <w:rsid w:val="00397541"/>
    <w:rsid w:val="003A183A"/>
    <w:rsid w:val="003A413B"/>
    <w:rsid w:val="003A55AC"/>
    <w:rsid w:val="003B1313"/>
    <w:rsid w:val="003B3CE4"/>
    <w:rsid w:val="003B4F45"/>
    <w:rsid w:val="003B563D"/>
    <w:rsid w:val="003C0015"/>
    <w:rsid w:val="003C1B1D"/>
    <w:rsid w:val="003C1E94"/>
    <w:rsid w:val="003C3CC6"/>
    <w:rsid w:val="003C4FA2"/>
    <w:rsid w:val="003D4CFA"/>
    <w:rsid w:val="003D5BC9"/>
    <w:rsid w:val="003D61AF"/>
    <w:rsid w:val="003D78DD"/>
    <w:rsid w:val="003D7D6B"/>
    <w:rsid w:val="003E1B12"/>
    <w:rsid w:val="003E5BF3"/>
    <w:rsid w:val="003F08A6"/>
    <w:rsid w:val="003F66FE"/>
    <w:rsid w:val="00410B64"/>
    <w:rsid w:val="00411F63"/>
    <w:rsid w:val="00415046"/>
    <w:rsid w:val="00415AAB"/>
    <w:rsid w:val="004172F8"/>
    <w:rsid w:val="00420DEB"/>
    <w:rsid w:val="00421872"/>
    <w:rsid w:val="0042211B"/>
    <w:rsid w:val="00422B79"/>
    <w:rsid w:val="004250C5"/>
    <w:rsid w:val="00432C92"/>
    <w:rsid w:val="0043391D"/>
    <w:rsid w:val="004374FD"/>
    <w:rsid w:val="00437541"/>
    <w:rsid w:val="00437F62"/>
    <w:rsid w:val="004518B1"/>
    <w:rsid w:val="0045394B"/>
    <w:rsid w:val="00453A8A"/>
    <w:rsid w:val="00454711"/>
    <w:rsid w:val="00456C91"/>
    <w:rsid w:val="004650E2"/>
    <w:rsid w:val="00466D50"/>
    <w:rsid w:val="00473D52"/>
    <w:rsid w:val="0048329F"/>
    <w:rsid w:val="00484DD9"/>
    <w:rsid w:val="00485919"/>
    <w:rsid w:val="004865F0"/>
    <w:rsid w:val="00494A0C"/>
    <w:rsid w:val="00495501"/>
    <w:rsid w:val="00497165"/>
    <w:rsid w:val="004A0FB8"/>
    <w:rsid w:val="004A2E20"/>
    <w:rsid w:val="004A4C84"/>
    <w:rsid w:val="004A5171"/>
    <w:rsid w:val="004A6AFB"/>
    <w:rsid w:val="004A6F96"/>
    <w:rsid w:val="004B1115"/>
    <w:rsid w:val="004B37DE"/>
    <w:rsid w:val="004B4DA2"/>
    <w:rsid w:val="004B5B29"/>
    <w:rsid w:val="004C3462"/>
    <w:rsid w:val="004C353E"/>
    <w:rsid w:val="004C6288"/>
    <w:rsid w:val="004C6683"/>
    <w:rsid w:val="004C688F"/>
    <w:rsid w:val="004D2901"/>
    <w:rsid w:val="004D57C7"/>
    <w:rsid w:val="004D602B"/>
    <w:rsid w:val="004D7615"/>
    <w:rsid w:val="004E3038"/>
    <w:rsid w:val="004E4EC1"/>
    <w:rsid w:val="004F181E"/>
    <w:rsid w:val="004F1CB4"/>
    <w:rsid w:val="004F233D"/>
    <w:rsid w:val="004F2B1A"/>
    <w:rsid w:val="004F56D2"/>
    <w:rsid w:val="004F69EF"/>
    <w:rsid w:val="004F7D0D"/>
    <w:rsid w:val="00500492"/>
    <w:rsid w:val="00501F32"/>
    <w:rsid w:val="0050310F"/>
    <w:rsid w:val="00505172"/>
    <w:rsid w:val="00506548"/>
    <w:rsid w:val="005076CF"/>
    <w:rsid w:val="0051144C"/>
    <w:rsid w:val="0051267C"/>
    <w:rsid w:val="005138D1"/>
    <w:rsid w:val="005139CA"/>
    <w:rsid w:val="005154E3"/>
    <w:rsid w:val="005208D9"/>
    <w:rsid w:val="005225B9"/>
    <w:rsid w:val="005228E0"/>
    <w:rsid w:val="00532C34"/>
    <w:rsid w:val="00534606"/>
    <w:rsid w:val="00543A12"/>
    <w:rsid w:val="00546F61"/>
    <w:rsid w:val="00546F70"/>
    <w:rsid w:val="0055163A"/>
    <w:rsid w:val="0055531D"/>
    <w:rsid w:val="00556982"/>
    <w:rsid w:val="00557874"/>
    <w:rsid w:val="00560310"/>
    <w:rsid w:val="00563708"/>
    <w:rsid w:val="00566CDD"/>
    <w:rsid w:val="00572EAE"/>
    <w:rsid w:val="005759B8"/>
    <w:rsid w:val="00575B68"/>
    <w:rsid w:val="00576B69"/>
    <w:rsid w:val="00582D3B"/>
    <w:rsid w:val="0058385F"/>
    <w:rsid w:val="00584370"/>
    <w:rsid w:val="00587DFA"/>
    <w:rsid w:val="00593102"/>
    <w:rsid w:val="00593745"/>
    <w:rsid w:val="00595C4E"/>
    <w:rsid w:val="005A05DA"/>
    <w:rsid w:val="005A1F33"/>
    <w:rsid w:val="005B411E"/>
    <w:rsid w:val="005B46C1"/>
    <w:rsid w:val="005B59C3"/>
    <w:rsid w:val="005C50FE"/>
    <w:rsid w:val="005D0DCE"/>
    <w:rsid w:val="005D100D"/>
    <w:rsid w:val="005D4C93"/>
    <w:rsid w:val="005D59B7"/>
    <w:rsid w:val="005D62DB"/>
    <w:rsid w:val="005D6C07"/>
    <w:rsid w:val="005E533D"/>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471E"/>
    <w:rsid w:val="00634B89"/>
    <w:rsid w:val="00636777"/>
    <w:rsid w:val="00640147"/>
    <w:rsid w:val="006427D8"/>
    <w:rsid w:val="00642EC2"/>
    <w:rsid w:val="0064770E"/>
    <w:rsid w:val="00654BCB"/>
    <w:rsid w:val="00662A0F"/>
    <w:rsid w:val="006635A6"/>
    <w:rsid w:val="00664ECA"/>
    <w:rsid w:val="006657BB"/>
    <w:rsid w:val="00672222"/>
    <w:rsid w:val="00672D53"/>
    <w:rsid w:val="00680AD4"/>
    <w:rsid w:val="00682C3D"/>
    <w:rsid w:val="00683D65"/>
    <w:rsid w:val="0068481A"/>
    <w:rsid w:val="006858F4"/>
    <w:rsid w:val="00694417"/>
    <w:rsid w:val="006968D9"/>
    <w:rsid w:val="006A01D8"/>
    <w:rsid w:val="006A3D22"/>
    <w:rsid w:val="006A7A02"/>
    <w:rsid w:val="006B242B"/>
    <w:rsid w:val="006B328E"/>
    <w:rsid w:val="006B4CCF"/>
    <w:rsid w:val="006B6433"/>
    <w:rsid w:val="006C1805"/>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1491C"/>
    <w:rsid w:val="00721AE5"/>
    <w:rsid w:val="00723973"/>
    <w:rsid w:val="00727AA4"/>
    <w:rsid w:val="007310BE"/>
    <w:rsid w:val="00731803"/>
    <w:rsid w:val="0073293D"/>
    <w:rsid w:val="007360FA"/>
    <w:rsid w:val="007376B2"/>
    <w:rsid w:val="00740A1A"/>
    <w:rsid w:val="00740F4E"/>
    <w:rsid w:val="00742511"/>
    <w:rsid w:val="00742656"/>
    <w:rsid w:val="00742793"/>
    <w:rsid w:val="00742C2A"/>
    <w:rsid w:val="007469CC"/>
    <w:rsid w:val="00751D49"/>
    <w:rsid w:val="00755915"/>
    <w:rsid w:val="00761A14"/>
    <w:rsid w:val="007628E6"/>
    <w:rsid w:val="00762B68"/>
    <w:rsid w:val="00767A91"/>
    <w:rsid w:val="00773F86"/>
    <w:rsid w:val="007753C0"/>
    <w:rsid w:val="00777F32"/>
    <w:rsid w:val="00780ADC"/>
    <w:rsid w:val="00781A5B"/>
    <w:rsid w:val="007824AD"/>
    <w:rsid w:val="007860B0"/>
    <w:rsid w:val="00787366"/>
    <w:rsid w:val="0079528C"/>
    <w:rsid w:val="00795796"/>
    <w:rsid w:val="007960EF"/>
    <w:rsid w:val="0079625B"/>
    <w:rsid w:val="0079678B"/>
    <w:rsid w:val="007976BE"/>
    <w:rsid w:val="007A31D2"/>
    <w:rsid w:val="007A4032"/>
    <w:rsid w:val="007A6098"/>
    <w:rsid w:val="007A6180"/>
    <w:rsid w:val="007A64E4"/>
    <w:rsid w:val="007A7BA8"/>
    <w:rsid w:val="007A7F42"/>
    <w:rsid w:val="007B0710"/>
    <w:rsid w:val="007B7176"/>
    <w:rsid w:val="007C0046"/>
    <w:rsid w:val="007C14CD"/>
    <w:rsid w:val="007C2873"/>
    <w:rsid w:val="007C4ED3"/>
    <w:rsid w:val="007C50C2"/>
    <w:rsid w:val="007D59E7"/>
    <w:rsid w:val="007D5FE6"/>
    <w:rsid w:val="007D7CC7"/>
    <w:rsid w:val="007E57A3"/>
    <w:rsid w:val="007E5845"/>
    <w:rsid w:val="007F0F3B"/>
    <w:rsid w:val="007F2720"/>
    <w:rsid w:val="007F54A9"/>
    <w:rsid w:val="007F5F63"/>
    <w:rsid w:val="007F699A"/>
    <w:rsid w:val="00800B95"/>
    <w:rsid w:val="00802AFC"/>
    <w:rsid w:val="00802B6C"/>
    <w:rsid w:val="0080429F"/>
    <w:rsid w:val="008073C0"/>
    <w:rsid w:val="00807F26"/>
    <w:rsid w:val="0081190F"/>
    <w:rsid w:val="00816759"/>
    <w:rsid w:val="00816D60"/>
    <w:rsid w:val="00816DC1"/>
    <w:rsid w:val="00820DDD"/>
    <w:rsid w:val="00821705"/>
    <w:rsid w:val="00821ACB"/>
    <w:rsid w:val="00821D2B"/>
    <w:rsid w:val="00823872"/>
    <w:rsid w:val="00825CE7"/>
    <w:rsid w:val="00832892"/>
    <w:rsid w:val="00832A57"/>
    <w:rsid w:val="00834274"/>
    <w:rsid w:val="00835836"/>
    <w:rsid w:val="0083725A"/>
    <w:rsid w:val="008415EA"/>
    <w:rsid w:val="0084623C"/>
    <w:rsid w:val="008478AB"/>
    <w:rsid w:val="00847AC9"/>
    <w:rsid w:val="00851803"/>
    <w:rsid w:val="008621C8"/>
    <w:rsid w:val="00867E2F"/>
    <w:rsid w:val="0087080A"/>
    <w:rsid w:val="00871068"/>
    <w:rsid w:val="0087178A"/>
    <w:rsid w:val="00872712"/>
    <w:rsid w:val="00874D54"/>
    <w:rsid w:val="00876C7D"/>
    <w:rsid w:val="0088282D"/>
    <w:rsid w:val="00886454"/>
    <w:rsid w:val="00887368"/>
    <w:rsid w:val="008904DF"/>
    <w:rsid w:val="00890CF1"/>
    <w:rsid w:val="008911C4"/>
    <w:rsid w:val="0089184C"/>
    <w:rsid w:val="00892AC2"/>
    <w:rsid w:val="00892B97"/>
    <w:rsid w:val="00895981"/>
    <w:rsid w:val="008A0E2E"/>
    <w:rsid w:val="008A53B9"/>
    <w:rsid w:val="008B18BD"/>
    <w:rsid w:val="008B430B"/>
    <w:rsid w:val="008B589E"/>
    <w:rsid w:val="008B5907"/>
    <w:rsid w:val="008B6D97"/>
    <w:rsid w:val="008B6F89"/>
    <w:rsid w:val="008B718E"/>
    <w:rsid w:val="008C149D"/>
    <w:rsid w:val="008C59E2"/>
    <w:rsid w:val="008D070B"/>
    <w:rsid w:val="008D1EC7"/>
    <w:rsid w:val="008D5903"/>
    <w:rsid w:val="008E3C0D"/>
    <w:rsid w:val="008E4101"/>
    <w:rsid w:val="008E5C3C"/>
    <w:rsid w:val="008F5767"/>
    <w:rsid w:val="00900505"/>
    <w:rsid w:val="00912735"/>
    <w:rsid w:val="0091365A"/>
    <w:rsid w:val="00916FA7"/>
    <w:rsid w:val="00921A28"/>
    <w:rsid w:val="00921C06"/>
    <w:rsid w:val="00923F8F"/>
    <w:rsid w:val="0092419A"/>
    <w:rsid w:val="009253F7"/>
    <w:rsid w:val="00926C5B"/>
    <w:rsid w:val="00930702"/>
    <w:rsid w:val="009344CA"/>
    <w:rsid w:val="009368B9"/>
    <w:rsid w:val="009372CC"/>
    <w:rsid w:val="00937C37"/>
    <w:rsid w:val="00937C73"/>
    <w:rsid w:val="0094000D"/>
    <w:rsid w:val="009405D5"/>
    <w:rsid w:val="00941B6F"/>
    <w:rsid w:val="00942FE5"/>
    <w:rsid w:val="0094375B"/>
    <w:rsid w:val="00943A90"/>
    <w:rsid w:val="00955F5C"/>
    <w:rsid w:val="00957564"/>
    <w:rsid w:val="009576A1"/>
    <w:rsid w:val="00957D0F"/>
    <w:rsid w:val="00960671"/>
    <w:rsid w:val="00961EA6"/>
    <w:rsid w:val="0096209E"/>
    <w:rsid w:val="00972787"/>
    <w:rsid w:val="009739C1"/>
    <w:rsid w:val="00980A01"/>
    <w:rsid w:val="009835D2"/>
    <w:rsid w:val="00986277"/>
    <w:rsid w:val="00990AAA"/>
    <w:rsid w:val="00993918"/>
    <w:rsid w:val="009959DE"/>
    <w:rsid w:val="009A4270"/>
    <w:rsid w:val="009B0929"/>
    <w:rsid w:val="009B5963"/>
    <w:rsid w:val="009C0850"/>
    <w:rsid w:val="009C4413"/>
    <w:rsid w:val="009C7245"/>
    <w:rsid w:val="009C73CD"/>
    <w:rsid w:val="009C7C8D"/>
    <w:rsid w:val="009E050C"/>
    <w:rsid w:val="009E6307"/>
    <w:rsid w:val="009F0C0D"/>
    <w:rsid w:val="009F0FFB"/>
    <w:rsid w:val="009F17AE"/>
    <w:rsid w:val="009F2775"/>
    <w:rsid w:val="009F3E7A"/>
    <w:rsid w:val="009F530D"/>
    <w:rsid w:val="009F5781"/>
    <w:rsid w:val="009F605A"/>
    <w:rsid w:val="009F790B"/>
    <w:rsid w:val="00A045AE"/>
    <w:rsid w:val="00A04AFD"/>
    <w:rsid w:val="00A05772"/>
    <w:rsid w:val="00A06BB5"/>
    <w:rsid w:val="00A159A6"/>
    <w:rsid w:val="00A200BD"/>
    <w:rsid w:val="00A23D3B"/>
    <w:rsid w:val="00A26093"/>
    <w:rsid w:val="00A26BE8"/>
    <w:rsid w:val="00A27B0E"/>
    <w:rsid w:val="00A352A9"/>
    <w:rsid w:val="00A35C57"/>
    <w:rsid w:val="00A37EBB"/>
    <w:rsid w:val="00A4455C"/>
    <w:rsid w:val="00A45FED"/>
    <w:rsid w:val="00A4607E"/>
    <w:rsid w:val="00A5332D"/>
    <w:rsid w:val="00A6496E"/>
    <w:rsid w:val="00A66E0D"/>
    <w:rsid w:val="00A67421"/>
    <w:rsid w:val="00A679FD"/>
    <w:rsid w:val="00A82497"/>
    <w:rsid w:val="00A8324C"/>
    <w:rsid w:val="00A848AE"/>
    <w:rsid w:val="00A853E7"/>
    <w:rsid w:val="00A90A2F"/>
    <w:rsid w:val="00A91141"/>
    <w:rsid w:val="00A92FC4"/>
    <w:rsid w:val="00AB2591"/>
    <w:rsid w:val="00AB25BC"/>
    <w:rsid w:val="00AB53B6"/>
    <w:rsid w:val="00AC4DBC"/>
    <w:rsid w:val="00AC5A86"/>
    <w:rsid w:val="00AC7EDA"/>
    <w:rsid w:val="00AD6585"/>
    <w:rsid w:val="00AE072B"/>
    <w:rsid w:val="00AE0847"/>
    <w:rsid w:val="00AE1AC0"/>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17EC1"/>
    <w:rsid w:val="00B23747"/>
    <w:rsid w:val="00B25CAB"/>
    <w:rsid w:val="00B275C4"/>
    <w:rsid w:val="00B27B64"/>
    <w:rsid w:val="00B327FC"/>
    <w:rsid w:val="00B3289C"/>
    <w:rsid w:val="00B33F99"/>
    <w:rsid w:val="00B37FF6"/>
    <w:rsid w:val="00B42F6A"/>
    <w:rsid w:val="00B45B65"/>
    <w:rsid w:val="00B4631D"/>
    <w:rsid w:val="00B519F1"/>
    <w:rsid w:val="00B51D31"/>
    <w:rsid w:val="00B55909"/>
    <w:rsid w:val="00B56240"/>
    <w:rsid w:val="00B57CB5"/>
    <w:rsid w:val="00B57F8F"/>
    <w:rsid w:val="00B7754D"/>
    <w:rsid w:val="00B907C7"/>
    <w:rsid w:val="00B91731"/>
    <w:rsid w:val="00B96DC9"/>
    <w:rsid w:val="00BA0FA2"/>
    <w:rsid w:val="00BA1A24"/>
    <w:rsid w:val="00BA39A7"/>
    <w:rsid w:val="00BA40FE"/>
    <w:rsid w:val="00BA6573"/>
    <w:rsid w:val="00BA7E13"/>
    <w:rsid w:val="00BB17C6"/>
    <w:rsid w:val="00BB1984"/>
    <w:rsid w:val="00BB2B7F"/>
    <w:rsid w:val="00BB5D87"/>
    <w:rsid w:val="00BB637B"/>
    <w:rsid w:val="00BC0469"/>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770C"/>
    <w:rsid w:val="00C01ACC"/>
    <w:rsid w:val="00C0236A"/>
    <w:rsid w:val="00C03944"/>
    <w:rsid w:val="00C04C77"/>
    <w:rsid w:val="00C11989"/>
    <w:rsid w:val="00C16897"/>
    <w:rsid w:val="00C1752A"/>
    <w:rsid w:val="00C178ED"/>
    <w:rsid w:val="00C2050C"/>
    <w:rsid w:val="00C232AA"/>
    <w:rsid w:val="00C27C1C"/>
    <w:rsid w:val="00C31FBE"/>
    <w:rsid w:val="00C331DA"/>
    <w:rsid w:val="00C371FE"/>
    <w:rsid w:val="00C37FA2"/>
    <w:rsid w:val="00C441CC"/>
    <w:rsid w:val="00C45ED1"/>
    <w:rsid w:val="00C46707"/>
    <w:rsid w:val="00C47906"/>
    <w:rsid w:val="00C5088D"/>
    <w:rsid w:val="00C51027"/>
    <w:rsid w:val="00C5105D"/>
    <w:rsid w:val="00C514DC"/>
    <w:rsid w:val="00C62C00"/>
    <w:rsid w:val="00C704BE"/>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C73D0"/>
    <w:rsid w:val="00CD0B09"/>
    <w:rsid w:val="00CD1075"/>
    <w:rsid w:val="00CD2A41"/>
    <w:rsid w:val="00CD31D5"/>
    <w:rsid w:val="00CD4AE1"/>
    <w:rsid w:val="00CE5FF1"/>
    <w:rsid w:val="00CE6EDA"/>
    <w:rsid w:val="00CF1D76"/>
    <w:rsid w:val="00CF1E3F"/>
    <w:rsid w:val="00CF3ABE"/>
    <w:rsid w:val="00CF4039"/>
    <w:rsid w:val="00CF5029"/>
    <w:rsid w:val="00CF5B27"/>
    <w:rsid w:val="00D004DA"/>
    <w:rsid w:val="00D02605"/>
    <w:rsid w:val="00D03C48"/>
    <w:rsid w:val="00D11059"/>
    <w:rsid w:val="00D13584"/>
    <w:rsid w:val="00D13CD8"/>
    <w:rsid w:val="00D141DA"/>
    <w:rsid w:val="00D15D3A"/>
    <w:rsid w:val="00D21465"/>
    <w:rsid w:val="00D21C50"/>
    <w:rsid w:val="00D23EF7"/>
    <w:rsid w:val="00D241E5"/>
    <w:rsid w:val="00D25080"/>
    <w:rsid w:val="00D255F3"/>
    <w:rsid w:val="00D25725"/>
    <w:rsid w:val="00D2750F"/>
    <w:rsid w:val="00D278AC"/>
    <w:rsid w:val="00D361ED"/>
    <w:rsid w:val="00D41EB1"/>
    <w:rsid w:val="00D43251"/>
    <w:rsid w:val="00D46078"/>
    <w:rsid w:val="00D47FDF"/>
    <w:rsid w:val="00D64392"/>
    <w:rsid w:val="00D65198"/>
    <w:rsid w:val="00D663E0"/>
    <w:rsid w:val="00D74EF3"/>
    <w:rsid w:val="00D761BB"/>
    <w:rsid w:val="00D77C5A"/>
    <w:rsid w:val="00D804C5"/>
    <w:rsid w:val="00D806E2"/>
    <w:rsid w:val="00D8214A"/>
    <w:rsid w:val="00D82963"/>
    <w:rsid w:val="00D86621"/>
    <w:rsid w:val="00D87938"/>
    <w:rsid w:val="00D933CB"/>
    <w:rsid w:val="00D945F9"/>
    <w:rsid w:val="00DA1E4B"/>
    <w:rsid w:val="00DA2379"/>
    <w:rsid w:val="00DA50BF"/>
    <w:rsid w:val="00DA52B5"/>
    <w:rsid w:val="00DA6438"/>
    <w:rsid w:val="00DA6FD3"/>
    <w:rsid w:val="00DB14EB"/>
    <w:rsid w:val="00DC0499"/>
    <w:rsid w:val="00DC1932"/>
    <w:rsid w:val="00DC2057"/>
    <w:rsid w:val="00DC6E24"/>
    <w:rsid w:val="00DD5196"/>
    <w:rsid w:val="00DD7266"/>
    <w:rsid w:val="00DD780F"/>
    <w:rsid w:val="00DE1BDD"/>
    <w:rsid w:val="00DE35D5"/>
    <w:rsid w:val="00DE4E3F"/>
    <w:rsid w:val="00DF295A"/>
    <w:rsid w:val="00DF3F41"/>
    <w:rsid w:val="00DF52D9"/>
    <w:rsid w:val="00E01A1B"/>
    <w:rsid w:val="00E01BB3"/>
    <w:rsid w:val="00E01F3A"/>
    <w:rsid w:val="00E1788A"/>
    <w:rsid w:val="00E20F93"/>
    <w:rsid w:val="00E213EE"/>
    <w:rsid w:val="00E227AA"/>
    <w:rsid w:val="00E244C3"/>
    <w:rsid w:val="00E27453"/>
    <w:rsid w:val="00E30B9D"/>
    <w:rsid w:val="00E322DE"/>
    <w:rsid w:val="00E348CE"/>
    <w:rsid w:val="00E3551D"/>
    <w:rsid w:val="00E36298"/>
    <w:rsid w:val="00E37FE2"/>
    <w:rsid w:val="00E4251B"/>
    <w:rsid w:val="00E43690"/>
    <w:rsid w:val="00E45212"/>
    <w:rsid w:val="00E45C24"/>
    <w:rsid w:val="00E4768A"/>
    <w:rsid w:val="00E506C1"/>
    <w:rsid w:val="00E523C3"/>
    <w:rsid w:val="00E5549E"/>
    <w:rsid w:val="00E5596C"/>
    <w:rsid w:val="00E569A0"/>
    <w:rsid w:val="00E57AAA"/>
    <w:rsid w:val="00E61B70"/>
    <w:rsid w:val="00E63330"/>
    <w:rsid w:val="00E65AC7"/>
    <w:rsid w:val="00E66BC4"/>
    <w:rsid w:val="00E705D0"/>
    <w:rsid w:val="00E71B71"/>
    <w:rsid w:val="00E7255A"/>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5B2E"/>
    <w:rsid w:val="00EA71E3"/>
    <w:rsid w:val="00EB0276"/>
    <w:rsid w:val="00EB5E2C"/>
    <w:rsid w:val="00EC1BA7"/>
    <w:rsid w:val="00EC4A87"/>
    <w:rsid w:val="00EC57A5"/>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A8D"/>
    <w:rsid w:val="00F10D27"/>
    <w:rsid w:val="00F13E0B"/>
    <w:rsid w:val="00F14733"/>
    <w:rsid w:val="00F15294"/>
    <w:rsid w:val="00F16251"/>
    <w:rsid w:val="00F17B46"/>
    <w:rsid w:val="00F221AA"/>
    <w:rsid w:val="00F22220"/>
    <w:rsid w:val="00F2244C"/>
    <w:rsid w:val="00F22E3A"/>
    <w:rsid w:val="00F233D8"/>
    <w:rsid w:val="00F2662B"/>
    <w:rsid w:val="00F26BE1"/>
    <w:rsid w:val="00F32684"/>
    <w:rsid w:val="00F32BF5"/>
    <w:rsid w:val="00F33935"/>
    <w:rsid w:val="00F34D2E"/>
    <w:rsid w:val="00F37AB4"/>
    <w:rsid w:val="00F40676"/>
    <w:rsid w:val="00F41526"/>
    <w:rsid w:val="00F42687"/>
    <w:rsid w:val="00F45090"/>
    <w:rsid w:val="00F466CA"/>
    <w:rsid w:val="00F55347"/>
    <w:rsid w:val="00F56EA2"/>
    <w:rsid w:val="00F614AD"/>
    <w:rsid w:val="00F65BED"/>
    <w:rsid w:val="00F70428"/>
    <w:rsid w:val="00F707C4"/>
    <w:rsid w:val="00F70A9E"/>
    <w:rsid w:val="00F715C8"/>
    <w:rsid w:val="00F75E16"/>
    <w:rsid w:val="00F77444"/>
    <w:rsid w:val="00F813E9"/>
    <w:rsid w:val="00F838AA"/>
    <w:rsid w:val="00F8638C"/>
    <w:rsid w:val="00F907DC"/>
    <w:rsid w:val="00F92944"/>
    <w:rsid w:val="00F93272"/>
    <w:rsid w:val="00F93D47"/>
    <w:rsid w:val="00F9597B"/>
    <w:rsid w:val="00F96AB9"/>
    <w:rsid w:val="00FA04D7"/>
    <w:rsid w:val="00FA2EDC"/>
    <w:rsid w:val="00FA597D"/>
    <w:rsid w:val="00FA6EED"/>
    <w:rsid w:val="00FA7613"/>
    <w:rsid w:val="00FB5AA5"/>
    <w:rsid w:val="00FB5BA5"/>
    <w:rsid w:val="00FC3066"/>
    <w:rsid w:val="00FC3417"/>
    <w:rsid w:val="00FC3ACE"/>
    <w:rsid w:val="00FC43D9"/>
    <w:rsid w:val="00FC470E"/>
    <w:rsid w:val="00FC4E6B"/>
    <w:rsid w:val="00FC4E84"/>
    <w:rsid w:val="00FC66AE"/>
    <w:rsid w:val="00FD2DAE"/>
    <w:rsid w:val="00FD39A4"/>
    <w:rsid w:val="00FE07AB"/>
    <w:rsid w:val="00FF1AD2"/>
    <w:rsid w:val="00FF2FAC"/>
    <w:rsid w:val="00FF3526"/>
    <w:rsid w:val="00FF3771"/>
    <w:rsid w:val="00FF45C4"/>
    <w:rsid w:val="00FF53AA"/>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ED2E1B"/>
  <w15:docId w15:val="{21D45582-8A86-443D-86D2-9E7DF0A5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244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about-a2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2DD75-F668-473E-9EDA-62AE68F08BB7}">
  <ds:schemaRefs>
    <ds:schemaRef ds:uri="http://schemas.microsoft.com/office/2006/metadata/properties"/>
    <ds:schemaRef ds:uri="http://schemas.microsoft.com/office/infopath/2007/PartnerControls"/>
    <ds:schemaRef ds:uri="6bff3810-91da-40f2-9aba-2985727999bd"/>
    <ds:schemaRef ds:uri="879f8288-3e4b-4ba5-8290-387fe1dee1c6"/>
  </ds:schemaRefs>
</ds:datastoreItem>
</file>

<file path=customXml/itemProps3.xml><?xml version="1.0" encoding="utf-8"?>
<ds:datastoreItem xmlns:ds="http://schemas.openxmlformats.org/officeDocument/2006/customXml" ds:itemID="{1CE0C73D-D9CC-4375-967A-DE3CDA673BF3}"/>
</file>

<file path=customXml/itemProps4.xml><?xml version="1.0" encoding="utf-8"?>
<ds:datastoreItem xmlns:ds="http://schemas.openxmlformats.org/officeDocument/2006/customXml" ds:itemID="{34325E4B-5058-4564-8EB1-99A78FC40266}">
  <ds:schemaRefs>
    <ds:schemaRef ds:uri="http://schemas.microsoft.com/sharepoint/v3/contenttype/forms"/>
  </ds:schemaRefs>
</ds:datastoreItem>
</file>

<file path=customXml/itemProps5.xml><?xml version="1.0" encoding="utf-8"?>
<ds:datastoreItem xmlns:ds="http://schemas.openxmlformats.org/officeDocument/2006/customXml" ds:itemID="{4F3F1F83-9B50-4BA7-9F71-8BE5858B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lastModifiedBy>Millie Ganson</cp:lastModifiedBy>
  <cp:revision>26</cp:revision>
  <cp:lastPrinted>2025-03-13T08:56:00Z</cp:lastPrinted>
  <dcterms:created xsi:type="dcterms:W3CDTF">2020-09-28T15:26:00Z</dcterms:created>
  <dcterms:modified xsi:type="dcterms:W3CDTF">2025-03-13T09:01:00Z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ies>
</file>